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0A66" w14:textId="77777777" w:rsidR="000843C2" w:rsidRDefault="000843C2">
      <w:pPr>
        <w:pStyle w:val="BodyText"/>
        <w:rPr>
          <w:b/>
          <w:i w:val="0"/>
          <w:sz w:val="24"/>
        </w:rPr>
      </w:pPr>
    </w:p>
    <w:p w14:paraId="1D62AC2B" w14:textId="77777777" w:rsidR="000843C2" w:rsidRDefault="00F57D51">
      <w:pPr>
        <w:ind w:left="1340"/>
        <w:rPr>
          <w:b/>
          <w:sz w:val="24"/>
        </w:rPr>
      </w:pPr>
      <w:r>
        <w:rPr>
          <w:b/>
          <w:sz w:val="24"/>
        </w:rPr>
        <w:t>Key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Deliverable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explanation:</w:t>
      </w:r>
    </w:p>
    <w:p w14:paraId="6D73C18A" w14:textId="77777777" w:rsidR="000843C2" w:rsidRDefault="000843C2">
      <w:pPr>
        <w:pStyle w:val="BodyText"/>
        <w:rPr>
          <w:b/>
          <w:i w:val="0"/>
          <w:sz w:val="24"/>
        </w:rPr>
      </w:pPr>
    </w:p>
    <w:p w14:paraId="0CD4B5C2" w14:textId="77777777" w:rsidR="000843C2" w:rsidRDefault="00F57D51">
      <w:pPr>
        <w:pStyle w:val="Title"/>
        <w:numPr>
          <w:ilvl w:val="0"/>
          <w:numId w:val="1"/>
        </w:numPr>
        <w:tabs>
          <w:tab w:val="left" w:pos="1708"/>
        </w:tabs>
        <w:ind w:firstLine="0"/>
      </w:pPr>
      <w:r>
        <w:t>4 A</w:t>
      </w:r>
      <w:r>
        <w:t>rticles - 1000 words each (Thought Leadership Long Descriptive</w:t>
      </w:r>
      <w:r>
        <w:rPr>
          <w:spacing w:val="-61"/>
        </w:rPr>
        <w:t xml:space="preserve"> </w:t>
      </w:r>
      <w:r>
        <w:t>Articles)</w:t>
      </w:r>
    </w:p>
    <w:p w14:paraId="574D993C" w14:textId="1EE9CEBF" w:rsidR="000843C2" w:rsidRDefault="00F57D51">
      <w:pPr>
        <w:pStyle w:val="BodyText"/>
        <w:spacing w:line="243" w:lineRule="exact"/>
        <w:ind w:left="1340"/>
      </w:pP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articles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keyword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side.</w:t>
      </w:r>
    </w:p>
    <w:p w14:paraId="56FC70C2" w14:textId="77777777" w:rsidR="000843C2" w:rsidRDefault="00F57D51">
      <w:pPr>
        <w:pStyle w:val="BodyText"/>
        <w:ind w:left="1340" w:right="1103"/>
      </w:pPr>
      <w:r>
        <w:t xml:space="preserve">Articles are an important piece of content that can </w:t>
      </w:r>
      <w:r>
        <w:t>draw inspiration from a story tied to a product or</w:t>
      </w:r>
      <w:r>
        <w:rPr>
          <w:spacing w:val="1"/>
        </w:rPr>
        <w:t xml:space="preserve"> </w:t>
      </w:r>
      <w:r>
        <w:t>service. Article content can emphasize a problem within a specific industry, discuss current events, and</w:t>
      </w:r>
      <w:r>
        <w:rPr>
          <w:spacing w:val="-4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ideas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relate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company.</w:t>
      </w:r>
    </w:p>
    <w:p w14:paraId="2D7E93C6" w14:textId="77777777" w:rsidR="000843C2" w:rsidRDefault="000843C2">
      <w:pPr>
        <w:pStyle w:val="BodyText"/>
        <w:spacing w:before="1"/>
        <w:rPr>
          <w:sz w:val="24"/>
        </w:rPr>
      </w:pPr>
    </w:p>
    <w:p w14:paraId="6BF7EFD7" w14:textId="77777777" w:rsidR="000843C2" w:rsidRDefault="00F57D51">
      <w:pPr>
        <w:pStyle w:val="Heading2"/>
        <w:numPr>
          <w:ilvl w:val="0"/>
          <w:numId w:val="1"/>
        </w:numPr>
        <w:tabs>
          <w:tab w:val="left" w:pos="1655"/>
        </w:tabs>
        <w:spacing w:line="292" w:lineRule="exact"/>
        <w:ind w:left="1654" w:hanging="315"/>
      </w:pPr>
      <w:r>
        <w:t>4</w:t>
      </w:r>
      <w:r>
        <w:rPr>
          <w:spacing w:val="-2"/>
        </w:rPr>
        <w:t xml:space="preserve"> </w:t>
      </w:r>
      <w:r>
        <w:t>blogs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1000</w:t>
      </w:r>
      <w:r>
        <w:rPr>
          <w:spacing w:val="-2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each</w:t>
      </w:r>
    </w:p>
    <w:p w14:paraId="21B8EDF0" w14:textId="68870579" w:rsidR="000843C2" w:rsidRDefault="00F57D51">
      <w:pPr>
        <w:pStyle w:val="BodyText"/>
        <w:ind w:left="1340" w:right="1129"/>
      </w:pPr>
      <w:r>
        <w:t xml:space="preserve">We will write 4 </w:t>
      </w:r>
      <w:r>
        <w:t>blogs for</w:t>
      </w:r>
      <w:r w:rsidR="002E0F31">
        <w:t xml:space="preserve"> </w:t>
      </w:r>
      <w:r>
        <w:t>after keyword research and approval from your side. Blogging is good</w:t>
      </w:r>
      <w:r>
        <w:rPr>
          <w:spacing w:val="1"/>
        </w:rPr>
        <w:t xml:space="preserve"> </w:t>
      </w:r>
      <w:r>
        <w:t xml:space="preserve">for SEO because it helps with </w:t>
      </w:r>
      <w:proofErr w:type="gramStart"/>
      <w:r>
        <w:t>a number of</w:t>
      </w:r>
      <w:proofErr w:type="gramEnd"/>
      <w:r>
        <w:t xml:space="preserve"> things that are important ranking factors. When you have a</w:t>
      </w:r>
      <w:r>
        <w:rPr>
          <w:spacing w:val="-43"/>
        </w:rPr>
        <w:t xml:space="preserve"> </w:t>
      </w:r>
      <w:r>
        <w:t>blog that's updated regularly with blog posts that are high quality and</w:t>
      </w:r>
      <w:r>
        <w:t xml:space="preserve"> on topics relevant to your</w:t>
      </w:r>
      <w:r>
        <w:rPr>
          <w:spacing w:val="1"/>
        </w:rPr>
        <w:t xml:space="preserve"> </w:t>
      </w:r>
      <w:r>
        <w:t>audience,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huge</w:t>
      </w:r>
      <w:r>
        <w:rPr>
          <w:spacing w:val="-5"/>
        </w:rPr>
        <w:t xml:space="preserve"> </w:t>
      </w:r>
      <w:r>
        <w:t>difference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website performs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engines</w:t>
      </w:r>
    </w:p>
    <w:p w14:paraId="4E8CDA24" w14:textId="77777777" w:rsidR="000843C2" w:rsidRDefault="000843C2">
      <w:pPr>
        <w:pStyle w:val="BodyText"/>
        <w:spacing w:before="1"/>
        <w:rPr>
          <w:sz w:val="24"/>
        </w:rPr>
      </w:pPr>
    </w:p>
    <w:p w14:paraId="0C997BA3" w14:textId="77777777" w:rsidR="000843C2" w:rsidRDefault="00F57D51">
      <w:pPr>
        <w:pStyle w:val="Heading2"/>
        <w:numPr>
          <w:ilvl w:val="0"/>
          <w:numId w:val="1"/>
        </w:numPr>
        <w:tabs>
          <w:tab w:val="left" w:pos="1655"/>
        </w:tabs>
        <w:spacing w:line="293" w:lineRule="exact"/>
        <w:ind w:left="1654" w:hanging="315"/>
      </w:pPr>
      <w:r>
        <w:t>1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Press</w:t>
      </w:r>
      <w:r>
        <w:rPr>
          <w:spacing w:val="-2"/>
        </w:rPr>
        <w:t xml:space="preserve"> </w:t>
      </w:r>
      <w:r>
        <w:t>Release</w:t>
      </w:r>
    </w:p>
    <w:p w14:paraId="7728C68C" w14:textId="77777777" w:rsidR="000843C2" w:rsidRDefault="00F57D51">
      <w:pPr>
        <w:pStyle w:val="BodyText"/>
        <w:ind w:left="1340" w:right="1103"/>
      </w:pPr>
      <w:r>
        <w:t>We will write a press release for your brand and send it to the media outlet. List of those media outlets</w:t>
      </w:r>
      <w:r>
        <w:rPr>
          <w:spacing w:val="-43"/>
        </w:rPr>
        <w:t xml:space="preserve"> </w:t>
      </w:r>
      <w:r>
        <w:t>a</w:t>
      </w:r>
      <w:r>
        <w:t>nd other</w:t>
      </w:r>
      <w:r>
        <w:rPr>
          <w:spacing w:val="2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end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document.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purpose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press</w:t>
      </w:r>
      <w:r>
        <w:rPr>
          <w:spacing w:val="5"/>
        </w:rPr>
        <w:t xml:space="preserve"> </w:t>
      </w:r>
      <w:r>
        <w:t>releases</w:t>
      </w:r>
      <w:r>
        <w:rPr>
          <w:spacing w:val="1"/>
        </w:rPr>
        <w:t xml:space="preserve"> </w:t>
      </w:r>
      <w:r>
        <w:t>is to promote something significant and specific, and to do so clearly. Beyond that, a press release is a</w:t>
      </w:r>
      <w:r>
        <w:rPr>
          <w:spacing w:val="1"/>
        </w:rPr>
        <w:t xml:space="preserve"> </w:t>
      </w:r>
      <w:r>
        <w:t xml:space="preserve">document that adheres to a strict format and </w:t>
      </w:r>
      <w:r>
        <w:t>serves three marketing and promotional purposes: To</w:t>
      </w:r>
      <w:r>
        <w:rPr>
          <w:spacing w:val="1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media about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event in</w:t>
      </w:r>
      <w:r>
        <w:rPr>
          <w:spacing w:val="-3"/>
        </w:rPr>
        <w:t xml:space="preserve"> </w:t>
      </w:r>
      <w:r>
        <w:t>hopes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 will</w:t>
      </w:r>
      <w:r>
        <w:rPr>
          <w:spacing w:val="1"/>
        </w:rPr>
        <w:t xml:space="preserve"> </w:t>
      </w:r>
      <w:r>
        <w:t>spread the</w:t>
      </w:r>
      <w:r>
        <w:rPr>
          <w:spacing w:val="-1"/>
        </w:rPr>
        <w:t xml:space="preserve"> </w:t>
      </w:r>
      <w:r>
        <w:t>word</w:t>
      </w:r>
    </w:p>
    <w:p w14:paraId="7255DABF" w14:textId="77777777" w:rsidR="000843C2" w:rsidRDefault="000843C2">
      <w:pPr>
        <w:pStyle w:val="BodyText"/>
        <w:spacing w:before="1"/>
        <w:rPr>
          <w:sz w:val="24"/>
        </w:rPr>
      </w:pPr>
    </w:p>
    <w:p w14:paraId="62B5D52F" w14:textId="77777777" w:rsidR="000843C2" w:rsidRDefault="00F57D51">
      <w:pPr>
        <w:pStyle w:val="Heading2"/>
        <w:numPr>
          <w:ilvl w:val="0"/>
          <w:numId w:val="1"/>
        </w:numPr>
        <w:tabs>
          <w:tab w:val="left" w:pos="1655"/>
        </w:tabs>
        <w:spacing w:line="293" w:lineRule="exact"/>
        <w:ind w:left="1654" w:hanging="315"/>
      </w:pPr>
      <w:r>
        <w:t>2</w:t>
      </w:r>
      <w:r>
        <w:rPr>
          <w:spacing w:val="-2"/>
        </w:rPr>
        <w:t xml:space="preserve"> </w:t>
      </w:r>
      <w:r>
        <w:t>Guest</w:t>
      </w:r>
      <w:r>
        <w:rPr>
          <w:spacing w:val="-1"/>
        </w:rPr>
        <w:t xml:space="preserve"> </w:t>
      </w:r>
      <w:r>
        <w:t>Blogs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1000</w:t>
      </w:r>
      <w:r>
        <w:rPr>
          <w:spacing w:val="-4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50+</w:t>
      </w:r>
    </w:p>
    <w:p w14:paraId="74C05964" w14:textId="3DE1B83A" w:rsidR="000843C2" w:rsidRDefault="00F57D51">
      <w:pPr>
        <w:pStyle w:val="BodyText"/>
        <w:ind w:left="1340" w:right="1138"/>
      </w:pPr>
      <w:r>
        <w:t>We will write 2 Guest Blogs and p</w:t>
      </w:r>
      <w:r w:rsidR="002E0F31">
        <w:t xml:space="preserve">lace them </w:t>
      </w:r>
      <w:r>
        <w:t>on th</w:t>
      </w:r>
      <w:r w:rsidR="002E0F31">
        <w:t>e</w:t>
      </w:r>
      <w:r>
        <w:t xml:space="preserve"> website</w:t>
      </w:r>
      <w:r w:rsidR="002E0F31">
        <w:t>s</w:t>
      </w:r>
      <w:r>
        <w:t xml:space="preserve"> which are famous and have </w:t>
      </w:r>
      <w:r w:rsidR="002E0F31">
        <w:t xml:space="preserve">a lot of </w:t>
      </w:r>
      <w:r>
        <w:t xml:space="preserve">traffic </w:t>
      </w:r>
      <w:proofErr w:type="gramStart"/>
      <w:r>
        <w:t>on</w:t>
      </w:r>
      <w:r w:rsidR="002E0F31">
        <w:t xml:space="preserve"> </w:t>
      </w:r>
      <w:r>
        <w:rPr>
          <w:spacing w:val="-43"/>
        </w:rPr>
        <w:t xml:space="preserve"> </w:t>
      </w:r>
      <w:r>
        <w:t>daily</w:t>
      </w:r>
      <w:proofErr w:type="gramEnd"/>
      <w:r>
        <w:t xml:space="preserve"> basis and then we will redirect them to your website with the help of keywords and back-links.</w:t>
      </w:r>
      <w:r>
        <w:rPr>
          <w:spacing w:val="1"/>
        </w:rPr>
        <w:t xml:space="preserve"> </w:t>
      </w:r>
      <w:r>
        <w:t>Domain Authority (DA) is a search engine ranking score that predicts how likely a website is to rank in</w:t>
      </w:r>
      <w:r>
        <w:rPr>
          <w:spacing w:val="-43"/>
        </w:rPr>
        <w:t xml:space="preserve"> </w:t>
      </w:r>
      <w:r>
        <w:t>search engine result pages (SERPs). Doma</w:t>
      </w:r>
      <w:r>
        <w:t>in Authority scores range from one to 100, with higher</w:t>
      </w:r>
      <w:r>
        <w:rPr>
          <w:spacing w:val="1"/>
        </w:rPr>
        <w:t xml:space="preserve"> </w:t>
      </w:r>
      <w:r>
        <w:t>scores</w:t>
      </w:r>
      <w:r>
        <w:rPr>
          <w:spacing w:val="-2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greater likelihood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ranking</w:t>
      </w:r>
    </w:p>
    <w:p w14:paraId="1232520F" w14:textId="77777777" w:rsidR="000843C2" w:rsidRDefault="000843C2">
      <w:pPr>
        <w:pStyle w:val="BodyText"/>
        <w:spacing w:before="11"/>
        <w:rPr>
          <w:sz w:val="23"/>
        </w:rPr>
      </w:pPr>
    </w:p>
    <w:p w14:paraId="2F82BF53" w14:textId="77777777" w:rsidR="000843C2" w:rsidRDefault="00F57D51">
      <w:pPr>
        <w:pStyle w:val="Heading2"/>
        <w:numPr>
          <w:ilvl w:val="0"/>
          <w:numId w:val="1"/>
        </w:numPr>
        <w:tabs>
          <w:tab w:val="left" w:pos="1655"/>
        </w:tabs>
        <w:spacing w:line="293" w:lineRule="exact"/>
        <w:ind w:left="1654" w:hanging="315"/>
      </w:pPr>
      <w:r>
        <w:t>50</w:t>
      </w:r>
      <w:r>
        <w:rPr>
          <w:spacing w:val="-5"/>
        </w:rPr>
        <w:t xml:space="preserve"> </w:t>
      </w:r>
      <w:r>
        <w:t>keywords</w:t>
      </w:r>
    </w:p>
    <w:p w14:paraId="45F29DA2" w14:textId="77777777" w:rsidR="000843C2" w:rsidRDefault="00F57D51">
      <w:pPr>
        <w:pStyle w:val="BodyText"/>
        <w:ind w:left="1340" w:right="1104"/>
      </w:pPr>
      <w:r>
        <w:t>We have tools to track down the most trending and best keywords which can help us to improve your</w:t>
      </w:r>
      <w:r>
        <w:rPr>
          <w:spacing w:val="1"/>
        </w:rPr>
        <w:t xml:space="preserve"> </w:t>
      </w:r>
      <w:r>
        <w:t xml:space="preserve">brand’s google ranking. It’s a </w:t>
      </w:r>
      <w:r>
        <w:t>part of our research we do detailed research on your competitors and</w:t>
      </w:r>
      <w:r>
        <w:rPr>
          <w:spacing w:val="1"/>
        </w:rPr>
        <w:t xml:space="preserve"> </w:t>
      </w:r>
      <w:r>
        <w:t xml:space="preserve">developed a perfect match for your brand </w:t>
      </w:r>
      <w:proofErr w:type="gramStart"/>
      <w:r>
        <w:t>in order to</w:t>
      </w:r>
      <w:proofErr w:type="gramEnd"/>
      <w:r>
        <w:t xml:space="preserve"> compete with them on Google ranking. We use</w:t>
      </w:r>
      <w:r>
        <w:rPr>
          <w:spacing w:val="1"/>
        </w:rPr>
        <w:t xml:space="preserve"> </w:t>
      </w:r>
      <w:proofErr w:type="gramStart"/>
      <w:r>
        <w:t>this keywords</w:t>
      </w:r>
      <w:proofErr w:type="gramEnd"/>
      <w:r>
        <w:t xml:space="preserve"> to create back-links and also use it in blogs and articles to make sure it’s</w:t>
      </w:r>
      <w:r>
        <w:t xml:space="preserve"> SEO optimized.</w:t>
      </w:r>
      <w:r>
        <w:rPr>
          <w:spacing w:val="-43"/>
        </w:rPr>
        <w:t xml:space="preserve"> </w:t>
      </w:r>
      <w:r>
        <w:t>We also use it on-page optimization. SEO keywords are the keywords and phrases in your web content</w:t>
      </w:r>
      <w:r>
        <w:rPr>
          <w:spacing w:val="-43"/>
        </w:rPr>
        <w:t xml:space="preserve"> </w:t>
      </w:r>
      <w:r>
        <w:t>that make it possible for people to find your site via search engines. A website that is well optimized</w:t>
      </w:r>
      <w:r>
        <w:rPr>
          <w:spacing w:val="1"/>
        </w:rPr>
        <w:t xml:space="preserve"> </w:t>
      </w:r>
      <w:r>
        <w:t xml:space="preserve">for search engines "speaks the </w:t>
      </w:r>
      <w:r>
        <w:t>same language" as its potential visitor base with keywords for SEO that</w:t>
      </w:r>
      <w:r>
        <w:rPr>
          <w:spacing w:val="-4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connect</w:t>
      </w:r>
      <w:r>
        <w:rPr>
          <w:spacing w:val="-2"/>
        </w:rPr>
        <w:t xml:space="preserve"> </w:t>
      </w:r>
      <w:r>
        <w:t>searchers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site.</w:t>
      </w:r>
    </w:p>
    <w:p w14:paraId="07961876" w14:textId="77777777" w:rsidR="000843C2" w:rsidRDefault="000843C2">
      <w:pPr>
        <w:pStyle w:val="BodyText"/>
        <w:rPr>
          <w:sz w:val="24"/>
        </w:rPr>
      </w:pPr>
    </w:p>
    <w:p w14:paraId="24351AB8" w14:textId="77777777" w:rsidR="000843C2" w:rsidRDefault="00F57D51">
      <w:pPr>
        <w:pStyle w:val="Heading2"/>
        <w:numPr>
          <w:ilvl w:val="0"/>
          <w:numId w:val="1"/>
        </w:numPr>
        <w:tabs>
          <w:tab w:val="left" w:pos="1655"/>
        </w:tabs>
        <w:spacing w:line="293" w:lineRule="exact"/>
        <w:ind w:left="1654" w:hanging="315"/>
      </w:pPr>
      <w:r>
        <w:t>40</w:t>
      </w:r>
      <w:r>
        <w:rPr>
          <w:spacing w:val="-3"/>
        </w:rPr>
        <w:t xml:space="preserve"> </w:t>
      </w:r>
      <w:r>
        <w:t>Back-Links</w:t>
      </w:r>
    </w:p>
    <w:p w14:paraId="244ED2FF" w14:textId="77777777" w:rsidR="000843C2" w:rsidRDefault="00F57D51">
      <w:pPr>
        <w:pStyle w:val="BodyText"/>
        <w:ind w:left="1340" w:right="1329"/>
      </w:pPr>
      <w:r>
        <w:t>A back-link is a hyperlink pointing to a page on your site. Put in layman's terms: A back-link is a</w:t>
      </w:r>
      <w:r>
        <w:rPr>
          <w:spacing w:val="1"/>
        </w:rPr>
        <w:t xml:space="preserve"> </w:t>
      </w:r>
      <w:r>
        <w:t>scenario where one page on the i</w:t>
      </w:r>
      <w:r>
        <w:t>nternet references a page on your website and includes a clickable</w:t>
      </w:r>
      <w:r>
        <w:rPr>
          <w:spacing w:val="-43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to access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page.</w:t>
      </w:r>
      <w:r>
        <w:rPr>
          <w:spacing w:val="-3"/>
        </w:rPr>
        <w:t xml:space="preserve"> </w:t>
      </w:r>
      <w:r>
        <w:t>For example,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clickable</w:t>
      </w:r>
      <w:r>
        <w:rPr>
          <w:spacing w:val="-2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 back-link to your</w:t>
      </w:r>
      <w:r>
        <w:rPr>
          <w:spacing w:val="-2"/>
        </w:rPr>
        <w:t xml:space="preserve"> </w:t>
      </w:r>
      <w:r>
        <w:t>website</w:t>
      </w:r>
    </w:p>
    <w:p w14:paraId="7F01456B" w14:textId="77777777" w:rsidR="000843C2" w:rsidRDefault="000843C2">
      <w:pPr>
        <w:pStyle w:val="BodyText"/>
        <w:spacing w:before="2"/>
        <w:rPr>
          <w:sz w:val="24"/>
        </w:rPr>
      </w:pPr>
    </w:p>
    <w:p w14:paraId="6ED11055" w14:textId="77777777" w:rsidR="000843C2" w:rsidRDefault="00F57D51">
      <w:pPr>
        <w:pStyle w:val="Heading2"/>
        <w:numPr>
          <w:ilvl w:val="0"/>
          <w:numId w:val="1"/>
        </w:numPr>
        <w:tabs>
          <w:tab w:val="left" w:pos="1655"/>
        </w:tabs>
        <w:spacing w:line="293" w:lineRule="exact"/>
        <w:ind w:left="1654" w:hanging="315"/>
      </w:pPr>
      <w:r>
        <w:t>10</w:t>
      </w:r>
      <w:r>
        <w:rPr>
          <w:spacing w:val="-3"/>
        </w:rPr>
        <w:t xml:space="preserve"> </w:t>
      </w:r>
      <w:r>
        <w:t>Directory</w:t>
      </w:r>
      <w:r>
        <w:rPr>
          <w:spacing w:val="-4"/>
        </w:rPr>
        <w:t xml:space="preserve"> </w:t>
      </w:r>
      <w:r>
        <w:t>Submission</w:t>
      </w:r>
    </w:p>
    <w:p w14:paraId="656C6D76" w14:textId="77777777" w:rsidR="000843C2" w:rsidRDefault="00F57D51">
      <w:pPr>
        <w:pStyle w:val="BodyText"/>
        <w:ind w:left="1340" w:right="1268"/>
      </w:pPr>
      <w:r>
        <w:t>-Directory submissions, utilizing sites like; DMOZ.org, Yahoo! Directory a</w:t>
      </w:r>
      <w:r>
        <w:t>nd Best of the Web (think of</w:t>
      </w:r>
      <w:r>
        <w:rPr>
          <w:spacing w:val="-43"/>
        </w:rPr>
        <w:t xml:space="preserve"> </w:t>
      </w:r>
      <w:r>
        <w:t>them as the yellow-pages for the web!). Submission of your site to 10 relevant directories every</w:t>
      </w:r>
      <w:r>
        <w:rPr>
          <w:spacing w:val="1"/>
        </w:rPr>
        <w:t xml:space="preserve"> </w:t>
      </w:r>
      <w:r>
        <w:t>month.</w:t>
      </w:r>
    </w:p>
    <w:p w14:paraId="0BB026F4" w14:textId="77777777" w:rsidR="000843C2" w:rsidRDefault="000843C2">
      <w:pPr>
        <w:sectPr w:rsidR="000843C2">
          <w:type w:val="continuous"/>
          <w:pgSz w:w="11910" w:h="16840"/>
          <w:pgMar w:top="1400" w:right="720" w:bottom="280" w:left="460" w:header="720" w:footer="720" w:gutter="0"/>
          <w:cols w:space="720"/>
        </w:sectPr>
      </w:pPr>
    </w:p>
    <w:p w14:paraId="7FD3255F" w14:textId="77777777" w:rsidR="000843C2" w:rsidRDefault="00F57D51">
      <w:pPr>
        <w:pStyle w:val="Heading2"/>
        <w:numPr>
          <w:ilvl w:val="0"/>
          <w:numId w:val="1"/>
        </w:numPr>
        <w:tabs>
          <w:tab w:val="left" w:pos="1655"/>
        </w:tabs>
        <w:spacing w:before="22" w:line="292" w:lineRule="exact"/>
        <w:ind w:left="1654" w:hanging="315"/>
      </w:pPr>
      <w:r>
        <w:lastRenderedPageBreak/>
        <w:t>10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book-markings</w:t>
      </w:r>
    </w:p>
    <w:p w14:paraId="624D9955" w14:textId="77777777" w:rsidR="000843C2" w:rsidRDefault="00F57D51">
      <w:pPr>
        <w:pStyle w:val="BodyText"/>
        <w:ind w:left="1340" w:right="1235"/>
      </w:pPr>
      <w:r>
        <w:t xml:space="preserve">10 social book-markings will be done for </w:t>
      </w:r>
      <w:proofErr w:type="gramStart"/>
      <w:r>
        <w:t>all of</w:t>
      </w:r>
      <w:proofErr w:type="gramEnd"/>
      <w:r>
        <w:t xml:space="preserve"> your keywords. Social bookmarking; </w:t>
      </w:r>
      <w:r>
        <w:t>through sites like;</w:t>
      </w:r>
      <w:r>
        <w:rPr>
          <w:spacing w:val="-43"/>
        </w:rPr>
        <w:t xml:space="preserve"> </w:t>
      </w:r>
      <w:r>
        <w:t xml:space="preserve">stumble-upon, delicious, </w:t>
      </w:r>
      <w:proofErr w:type="spellStart"/>
      <w:r>
        <w:t>digg</w:t>
      </w:r>
      <w:proofErr w:type="spellEnd"/>
      <w:r>
        <w:t xml:space="preserve"> etc. (we submit and circulate your URL to other like-minded</w:t>
      </w:r>
      <w:r>
        <w:rPr>
          <w:spacing w:val="1"/>
        </w:rPr>
        <w:t xml:space="preserve"> </w:t>
      </w:r>
      <w:r>
        <w:t>people/businesses).</w:t>
      </w:r>
    </w:p>
    <w:p w14:paraId="56003A67" w14:textId="77777777" w:rsidR="000843C2" w:rsidRDefault="000843C2">
      <w:pPr>
        <w:pStyle w:val="BodyText"/>
      </w:pPr>
    </w:p>
    <w:p w14:paraId="61CD6A2A" w14:textId="77777777" w:rsidR="000843C2" w:rsidRDefault="000843C2">
      <w:pPr>
        <w:pStyle w:val="BodyText"/>
        <w:spacing w:before="1"/>
        <w:rPr>
          <w:sz w:val="28"/>
        </w:rPr>
      </w:pPr>
    </w:p>
    <w:p w14:paraId="206ECAEA" w14:textId="77777777" w:rsidR="000843C2" w:rsidRDefault="00F57D51">
      <w:pPr>
        <w:pStyle w:val="Heading2"/>
        <w:numPr>
          <w:ilvl w:val="0"/>
          <w:numId w:val="1"/>
        </w:numPr>
        <w:tabs>
          <w:tab w:val="left" w:pos="1655"/>
        </w:tabs>
        <w:spacing w:line="293" w:lineRule="exact"/>
        <w:ind w:left="1654" w:hanging="315"/>
      </w:pPr>
      <w:r>
        <w:t>10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creation</w:t>
      </w:r>
    </w:p>
    <w:p w14:paraId="556B3DEF" w14:textId="77777777" w:rsidR="000843C2" w:rsidRDefault="00F57D51">
      <w:pPr>
        <w:pStyle w:val="BodyText"/>
        <w:ind w:left="1340" w:right="1988"/>
      </w:pPr>
      <w:r>
        <w:t>We'll create your business profile on 10 different sites such as business.com, yelp.com,</w:t>
      </w:r>
      <w:r>
        <w:rPr>
          <w:spacing w:val="1"/>
        </w:rPr>
        <w:t xml:space="preserve"> </w:t>
      </w:r>
      <w:r>
        <w:t>crunch</w:t>
      </w:r>
      <w:r>
        <w:t>-base.com,</w:t>
      </w:r>
      <w:r>
        <w:rPr>
          <w:spacing w:val="-3"/>
        </w:rPr>
        <w:t xml:space="preserve"> </w:t>
      </w:r>
      <w:r>
        <w:t>etc.</w:t>
      </w:r>
      <w:r>
        <w:rPr>
          <w:spacing w:val="-6"/>
        </w:rPr>
        <w:t xml:space="preserve"> </w:t>
      </w:r>
      <w:r>
        <w:t>Business</w:t>
      </w:r>
      <w:r>
        <w:rPr>
          <w:spacing w:val="-2"/>
        </w:rPr>
        <w:t xml:space="preserve"> </w:t>
      </w:r>
      <w:proofErr w:type="gramStart"/>
      <w:r>
        <w:t>Profiles;</w:t>
      </w:r>
      <w:proofErr w:type="gramEnd"/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sites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business.com,</w:t>
      </w:r>
      <w:r>
        <w:rPr>
          <w:spacing w:val="-3"/>
        </w:rPr>
        <w:t xml:space="preserve"> </w:t>
      </w:r>
      <w:r>
        <w:t>Linked-in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Manta</w:t>
      </w:r>
    </w:p>
    <w:p w14:paraId="0E33EC3E" w14:textId="77777777" w:rsidR="000843C2" w:rsidRDefault="000843C2">
      <w:pPr>
        <w:pStyle w:val="BodyText"/>
        <w:spacing w:before="1"/>
        <w:rPr>
          <w:sz w:val="24"/>
        </w:rPr>
      </w:pPr>
    </w:p>
    <w:p w14:paraId="78FAC802" w14:textId="77777777" w:rsidR="000843C2" w:rsidRDefault="00F57D51">
      <w:pPr>
        <w:pStyle w:val="Heading2"/>
        <w:numPr>
          <w:ilvl w:val="0"/>
          <w:numId w:val="1"/>
        </w:numPr>
        <w:tabs>
          <w:tab w:val="left" w:pos="1777"/>
        </w:tabs>
        <w:spacing w:line="293" w:lineRule="exact"/>
        <w:ind w:left="1776" w:hanging="437"/>
      </w:pPr>
      <w:r>
        <w:t>2</w:t>
      </w:r>
      <w:r>
        <w:rPr>
          <w:spacing w:val="-3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Animated,</w:t>
      </w:r>
      <w:r>
        <w:rPr>
          <w:spacing w:val="-3"/>
        </w:rPr>
        <w:t xml:space="preserve"> </w:t>
      </w:r>
      <w:r>
        <w:t>Whiteboard,</w:t>
      </w:r>
      <w:r>
        <w:rPr>
          <w:spacing w:val="-3"/>
        </w:rPr>
        <w:t xml:space="preserve"> </w:t>
      </w:r>
      <w:r>
        <w:t>Voice-over</w:t>
      </w:r>
      <w:r>
        <w:rPr>
          <w:spacing w:val="-4"/>
        </w:rPr>
        <w:t xml:space="preserve"> </w:t>
      </w:r>
      <w:r>
        <w:t>(30 Seconds</w:t>
      </w:r>
      <w:r>
        <w:rPr>
          <w:spacing w:val="-3"/>
        </w:rPr>
        <w:t xml:space="preserve"> </w:t>
      </w:r>
      <w:r>
        <w:t>each)</w:t>
      </w:r>
    </w:p>
    <w:p w14:paraId="47D7EB7D" w14:textId="77777777" w:rsidR="000843C2" w:rsidRDefault="00F57D51">
      <w:pPr>
        <w:pStyle w:val="BodyText"/>
        <w:ind w:left="1340" w:right="1506"/>
      </w:pPr>
      <w:r>
        <w:t xml:space="preserve">We will create an animated videos for you to put it on social media and websites. As it’s </w:t>
      </w:r>
      <w:proofErr w:type="gramStart"/>
      <w:r>
        <w:t>get</w:t>
      </w:r>
      <w:proofErr w:type="gramEnd"/>
      <w:r>
        <w:t xml:space="preserve"> more</w:t>
      </w:r>
      <w:r>
        <w:rPr>
          <w:spacing w:val="-43"/>
        </w:rPr>
        <w:t xml:space="preserve"> </w:t>
      </w:r>
      <w:r>
        <w:t>attention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visitors.</w:t>
      </w:r>
    </w:p>
    <w:p w14:paraId="4171F081" w14:textId="77777777" w:rsidR="000843C2" w:rsidRDefault="000843C2">
      <w:pPr>
        <w:pStyle w:val="BodyText"/>
        <w:spacing w:before="11"/>
        <w:rPr>
          <w:sz w:val="23"/>
        </w:rPr>
      </w:pPr>
    </w:p>
    <w:p w14:paraId="4B245363" w14:textId="77777777" w:rsidR="000843C2" w:rsidRDefault="00F57D51">
      <w:pPr>
        <w:pStyle w:val="Heading2"/>
        <w:numPr>
          <w:ilvl w:val="0"/>
          <w:numId w:val="1"/>
        </w:numPr>
        <w:tabs>
          <w:tab w:val="left" w:pos="1777"/>
        </w:tabs>
        <w:spacing w:line="293" w:lineRule="exact"/>
        <w:ind w:left="1776" w:hanging="437"/>
      </w:pPr>
      <w:r>
        <w:t>2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2.0</w:t>
      </w:r>
      <w:r>
        <w:rPr>
          <w:spacing w:val="-2"/>
        </w:rPr>
        <w:t xml:space="preserve"> </w:t>
      </w:r>
      <w:r>
        <w:t>How-To</w:t>
      </w:r>
      <w:r>
        <w:rPr>
          <w:spacing w:val="-2"/>
        </w:rPr>
        <w:t xml:space="preserve"> </w:t>
      </w:r>
      <w:r>
        <w:t>Guides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Quick</w:t>
      </w:r>
      <w:r>
        <w:rPr>
          <w:spacing w:val="-2"/>
        </w:rPr>
        <w:t xml:space="preserve"> </w:t>
      </w:r>
      <w:r>
        <w:t>Ranking</w:t>
      </w:r>
      <w:r>
        <w:rPr>
          <w:spacing w:val="-1"/>
        </w:rPr>
        <w:t xml:space="preserve"> </w:t>
      </w:r>
      <w:r>
        <w:t>Listicles</w:t>
      </w:r>
    </w:p>
    <w:p w14:paraId="4B9FE497" w14:textId="77777777" w:rsidR="000843C2" w:rsidRDefault="00F57D51">
      <w:pPr>
        <w:pStyle w:val="BodyText"/>
        <w:ind w:left="1340" w:right="1176"/>
      </w:pPr>
      <w:r>
        <w:t xml:space="preserve">A list post and web 2.0 how to guide is an article in a list format. It lists </w:t>
      </w:r>
      <w:proofErr w:type="gramStart"/>
      <w:r>
        <w:t>a number of</w:t>
      </w:r>
      <w:proofErr w:type="gramEnd"/>
      <w:r>
        <w:t xml:space="preserve"> reasons, tips,</w:t>
      </w:r>
      <w:r>
        <w:rPr>
          <w:spacing w:val="1"/>
        </w:rPr>
        <w:t xml:space="preserve"> </w:t>
      </w:r>
      <w:r>
        <w:t>methods, shortcuts, secrets, types, ways, trends. Next to the info-graphi</w:t>
      </w:r>
      <w:r>
        <w:t>c, it is the most popular post</w:t>
      </w:r>
      <w:r>
        <w:rPr>
          <w:spacing w:val="1"/>
        </w:rPr>
        <w:t xml:space="preserve"> </w:t>
      </w:r>
      <w:r>
        <w:t xml:space="preserve">format as per the number of social shares is </w:t>
      </w:r>
      <w:proofErr w:type="spellStart"/>
      <w:proofErr w:type="gramStart"/>
      <w:r>
        <w:t>concerned.This</w:t>
      </w:r>
      <w:proofErr w:type="spellEnd"/>
      <w:proofErr w:type="gramEnd"/>
      <w:r>
        <w:t xml:space="preserve"> is a supporting way to increase the no. Of</w:t>
      </w:r>
      <w:r>
        <w:rPr>
          <w:spacing w:val="-43"/>
        </w:rPr>
        <w:t xml:space="preserve"> </w:t>
      </w:r>
      <w:r>
        <w:t>visits but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plays</w:t>
      </w:r>
      <w:r>
        <w:rPr>
          <w:spacing w:val="-2"/>
        </w:rPr>
        <w:t xml:space="preserve"> </w:t>
      </w:r>
      <w:r>
        <w:t>a vital</w:t>
      </w:r>
      <w:r>
        <w:rPr>
          <w:spacing w:val="-1"/>
        </w:rPr>
        <w:t xml:space="preserve"> </w:t>
      </w:r>
      <w:r>
        <w:t>role to get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brand recognized</w:t>
      </w:r>
      <w:r>
        <w:rPr>
          <w:spacing w:val="-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 xml:space="preserve">and </w:t>
      </w:r>
      <w:proofErr w:type="spellStart"/>
      <w:proofErr w:type="gramStart"/>
      <w:r>
        <w:t>world wide</w:t>
      </w:r>
      <w:proofErr w:type="spellEnd"/>
      <w:proofErr w:type="gramEnd"/>
      <w:r>
        <w:t>.</w:t>
      </w:r>
    </w:p>
    <w:p w14:paraId="501156B6" w14:textId="77777777" w:rsidR="000843C2" w:rsidRDefault="000843C2">
      <w:pPr>
        <w:pStyle w:val="BodyText"/>
        <w:spacing w:before="1"/>
      </w:pPr>
    </w:p>
    <w:p w14:paraId="44386680" w14:textId="77777777" w:rsidR="000843C2" w:rsidRDefault="00F57D51">
      <w:pPr>
        <w:pStyle w:val="Heading2"/>
        <w:numPr>
          <w:ilvl w:val="0"/>
          <w:numId w:val="1"/>
        </w:numPr>
        <w:tabs>
          <w:tab w:val="left" w:pos="1777"/>
        </w:tabs>
        <w:spacing w:line="293" w:lineRule="exact"/>
        <w:ind w:left="1776" w:hanging="437"/>
      </w:pPr>
      <w:r>
        <w:t>2</w:t>
      </w:r>
      <w:r>
        <w:rPr>
          <w:spacing w:val="-3"/>
        </w:rPr>
        <w:t xml:space="preserve"> </w:t>
      </w:r>
      <w:proofErr w:type="gramStart"/>
      <w:r>
        <w:t>Info-graphic</w:t>
      </w:r>
      <w:proofErr w:type="gramEnd"/>
    </w:p>
    <w:p w14:paraId="42C102EF" w14:textId="77777777" w:rsidR="000843C2" w:rsidRDefault="00F57D51">
      <w:pPr>
        <w:pStyle w:val="BodyText"/>
        <w:spacing w:line="244" w:lineRule="exact"/>
        <w:ind w:left="1340"/>
      </w:pPr>
      <w:r>
        <w:t>We'll</w:t>
      </w:r>
      <w:r>
        <w:rPr>
          <w:spacing w:val="-5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well-researched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attractive</w:t>
      </w:r>
      <w:r>
        <w:rPr>
          <w:spacing w:val="-4"/>
        </w:rPr>
        <w:t xml:space="preserve"> </w:t>
      </w:r>
      <w:r>
        <w:t>info-graphic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channels.</w:t>
      </w:r>
    </w:p>
    <w:p w14:paraId="019A5AC7" w14:textId="77777777" w:rsidR="000843C2" w:rsidRDefault="000843C2">
      <w:pPr>
        <w:pStyle w:val="BodyText"/>
        <w:spacing w:before="1"/>
        <w:rPr>
          <w:sz w:val="24"/>
        </w:rPr>
      </w:pPr>
    </w:p>
    <w:p w14:paraId="19993081" w14:textId="77777777" w:rsidR="000843C2" w:rsidRDefault="00F57D51">
      <w:pPr>
        <w:pStyle w:val="Heading2"/>
        <w:numPr>
          <w:ilvl w:val="0"/>
          <w:numId w:val="1"/>
        </w:numPr>
        <w:tabs>
          <w:tab w:val="left" w:pos="1777"/>
        </w:tabs>
        <w:spacing w:line="293" w:lineRule="exact"/>
        <w:ind w:left="1776" w:hanging="437"/>
      </w:pPr>
      <w:r>
        <w:t>16</w:t>
      </w:r>
      <w:r>
        <w:rPr>
          <w:spacing w:val="-5"/>
        </w:rPr>
        <w:t xml:space="preserve"> </w:t>
      </w:r>
      <w:r>
        <w:t>Posts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FB, </w:t>
      </w:r>
      <w:proofErr w:type="gramStart"/>
      <w:r>
        <w:t>Instagram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Twitter</w:t>
      </w:r>
      <w:r>
        <w:rPr>
          <w:spacing w:val="-3"/>
        </w:rPr>
        <w:t xml:space="preserve"> </w:t>
      </w:r>
      <w:r>
        <w:t>posts</w:t>
      </w:r>
    </w:p>
    <w:p w14:paraId="24E67EC9" w14:textId="77777777" w:rsidR="000843C2" w:rsidRDefault="00F57D51">
      <w:pPr>
        <w:pStyle w:val="BodyText"/>
        <w:ind w:left="1340" w:right="1080"/>
      </w:pPr>
      <w:r>
        <w:t>We will write create and develop post content, caption content for your brand and put it on your social</w:t>
      </w:r>
      <w:r>
        <w:rPr>
          <w:spacing w:val="-4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busine</w:t>
      </w:r>
      <w:r>
        <w:t>ss</w:t>
      </w:r>
      <w:r>
        <w:rPr>
          <w:spacing w:val="1"/>
        </w:rPr>
        <w:t xml:space="preserve"> </w:t>
      </w:r>
      <w:r>
        <w:t>accounts</w:t>
      </w:r>
      <w:r>
        <w:rPr>
          <w:spacing w:val="-4"/>
        </w:rPr>
        <w:t xml:space="preserve"> </w:t>
      </w:r>
      <w:r>
        <w:t>to support your</w:t>
      </w:r>
      <w:r>
        <w:rPr>
          <w:spacing w:val="-2"/>
        </w:rPr>
        <w:t xml:space="preserve"> </w:t>
      </w:r>
      <w:r>
        <w:t>brand’s</w:t>
      </w:r>
      <w:r>
        <w:rPr>
          <w:spacing w:val="-1"/>
        </w:rPr>
        <w:t xml:space="preserve"> </w:t>
      </w:r>
      <w:r>
        <w:t>online presence</w:t>
      </w:r>
      <w:r>
        <w:rPr>
          <w:spacing w:val="-3"/>
        </w:rPr>
        <w:t xml:space="preserve"> </w:t>
      </w:r>
      <w:r>
        <w:t>and reputation</w:t>
      </w:r>
    </w:p>
    <w:p w14:paraId="399AB3A8" w14:textId="77777777" w:rsidR="000843C2" w:rsidRDefault="000843C2">
      <w:pPr>
        <w:pStyle w:val="BodyText"/>
        <w:spacing w:before="11"/>
        <w:rPr>
          <w:sz w:val="19"/>
        </w:rPr>
      </w:pPr>
    </w:p>
    <w:p w14:paraId="7EEB12ED" w14:textId="77777777" w:rsidR="000843C2" w:rsidRDefault="00F57D51">
      <w:pPr>
        <w:pStyle w:val="Heading2"/>
        <w:numPr>
          <w:ilvl w:val="0"/>
          <w:numId w:val="1"/>
        </w:numPr>
        <w:tabs>
          <w:tab w:val="left" w:pos="1777"/>
        </w:tabs>
        <w:spacing w:before="1" w:line="293" w:lineRule="exact"/>
        <w:ind w:left="1776" w:hanging="437"/>
      </w:pPr>
      <w:r>
        <w:t>Web</w:t>
      </w:r>
      <w:r>
        <w:rPr>
          <w:spacing w:val="-4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Optimization</w:t>
      </w:r>
    </w:p>
    <w:p w14:paraId="1B41FCFE" w14:textId="77777777" w:rsidR="000843C2" w:rsidRDefault="00F57D51">
      <w:pPr>
        <w:pStyle w:val="BodyText"/>
        <w:ind w:left="1340" w:right="1162"/>
      </w:pPr>
      <w:r>
        <w:t xml:space="preserve">Web Content Optimization is a process in which a </w:t>
      </w:r>
      <w:proofErr w:type="gramStart"/>
      <w:r>
        <w:t>web-page</w:t>
      </w:r>
      <w:proofErr w:type="gramEnd"/>
      <w:r>
        <w:t xml:space="preserve"> and its content are optimized to become</w:t>
      </w:r>
      <w:r>
        <w:rPr>
          <w:spacing w:val="1"/>
        </w:rPr>
        <w:t xml:space="preserve"> </w:t>
      </w:r>
      <w:r>
        <w:t>more attractive, useful and actionable to users. The processes ty</w:t>
      </w:r>
      <w:r>
        <w:t>pically include fixes and</w:t>
      </w:r>
      <w:r>
        <w:rPr>
          <w:spacing w:val="1"/>
        </w:rPr>
        <w:t xml:space="preserve"> </w:t>
      </w:r>
      <w:r>
        <w:t>improvements on technical performance (ex: page speed) and content copy for it to perform and rank</w:t>
      </w:r>
      <w:r>
        <w:rPr>
          <w:spacing w:val="-43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engines.</w:t>
      </w:r>
    </w:p>
    <w:p w14:paraId="4D936F85" w14:textId="77777777" w:rsidR="000843C2" w:rsidRDefault="000843C2">
      <w:pPr>
        <w:pStyle w:val="BodyText"/>
        <w:rPr>
          <w:sz w:val="24"/>
        </w:rPr>
      </w:pPr>
    </w:p>
    <w:p w14:paraId="2C2A1397" w14:textId="77777777" w:rsidR="000843C2" w:rsidRDefault="00F57D51">
      <w:pPr>
        <w:pStyle w:val="Heading2"/>
        <w:numPr>
          <w:ilvl w:val="0"/>
          <w:numId w:val="1"/>
        </w:numPr>
        <w:tabs>
          <w:tab w:val="left" w:pos="1777"/>
        </w:tabs>
        <w:spacing w:line="293" w:lineRule="exact"/>
        <w:ind w:left="1776" w:hanging="437"/>
      </w:pPr>
      <w:r>
        <w:t>Keyword</w:t>
      </w:r>
      <w:r>
        <w:rPr>
          <w:spacing w:val="-6"/>
        </w:rPr>
        <w:t xml:space="preserve"> </w:t>
      </w:r>
      <w:r>
        <w:t>Optimization</w:t>
      </w:r>
    </w:p>
    <w:p w14:paraId="653E4C43" w14:textId="77777777" w:rsidR="000843C2" w:rsidRDefault="00F57D51">
      <w:pPr>
        <w:pStyle w:val="BodyText"/>
        <w:ind w:left="1340" w:right="1162"/>
        <w:jc w:val="both"/>
      </w:pPr>
      <w:r>
        <w:t xml:space="preserve">Keyword optimization helps you constantly update your database with new </w:t>
      </w:r>
      <w:r>
        <w:t>keywords that will lead to</w:t>
      </w:r>
      <w:r>
        <w:rPr>
          <w:spacing w:val="-43"/>
        </w:rPr>
        <w:t xml:space="preserve"> </w:t>
      </w:r>
      <w:r>
        <w:t>increases in traffic, leads and sales. Keyword optimization is a process that can help a business target</w:t>
      </w:r>
      <w:r>
        <w:rPr>
          <w:spacing w:val="1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leads</w:t>
      </w:r>
      <w:r>
        <w:rPr>
          <w:spacing w:val="-2"/>
        </w:rPr>
        <w:t xml:space="preserve"> </w:t>
      </w:r>
      <w:r>
        <w:t>and drive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engine</w:t>
      </w:r>
      <w:r>
        <w:rPr>
          <w:spacing w:val="-2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to its</w:t>
      </w:r>
      <w:r>
        <w:rPr>
          <w:spacing w:val="-1"/>
        </w:rPr>
        <w:t xml:space="preserve"> </w:t>
      </w:r>
      <w:r>
        <w:t>website.</w:t>
      </w:r>
    </w:p>
    <w:p w14:paraId="2200A053" w14:textId="77777777" w:rsidR="000843C2" w:rsidRDefault="000843C2">
      <w:pPr>
        <w:pStyle w:val="BodyText"/>
        <w:spacing w:before="11"/>
        <w:rPr>
          <w:sz w:val="23"/>
        </w:rPr>
      </w:pPr>
    </w:p>
    <w:p w14:paraId="0D135EE8" w14:textId="77777777" w:rsidR="000843C2" w:rsidRDefault="00F57D51">
      <w:pPr>
        <w:pStyle w:val="Heading2"/>
        <w:numPr>
          <w:ilvl w:val="0"/>
          <w:numId w:val="1"/>
        </w:numPr>
        <w:tabs>
          <w:tab w:val="left" w:pos="1777"/>
        </w:tabs>
        <w:spacing w:line="293" w:lineRule="exact"/>
        <w:ind w:left="1776" w:hanging="437"/>
      </w:pPr>
      <w:r>
        <w:t>Landing</w:t>
      </w:r>
      <w:r>
        <w:rPr>
          <w:spacing w:val="-4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Creation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Optimization</w:t>
      </w:r>
    </w:p>
    <w:p w14:paraId="3B2C9A16" w14:textId="77777777" w:rsidR="000843C2" w:rsidRDefault="00F57D51">
      <w:pPr>
        <w:pStyle w:val="BodyText"/>
        <w:ind w:left="1340" w:right="1304"/>
      </w:pPr>
      <w:r>
        <w:t xml:space="preserve">A landing </w:t>
      </w:r>
      <w:r>
        <w:t>page is a page on your website where you can offer a resource from your business in</w:t>
      </w:r>
      <w:r>
        <w:rPr>
          <w:spacing w:val="1"/>
        </w:rPr>
        <w:t xml:space="preserve"> </w:t>
      </w:r>
      <w:r>
        <w:t>exchange for a visitor's contact information. Marketers can capture this contact information using a</w:t>
      </w:r>
      <w:r>
        <w:rPr>
          <w:spacing w:val="-43"/>
        </w:rPr>
        <w:t xml:space="preserve"> </w:t>
      </w:r>
      <w:r>
        <w:t>lead-capture</w:t>
      </w:r>
      <w:r>
        <w:rPr>
          <w:spacing w:val="-4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visitors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t>em</w:t>
      </w:r>
      <w:r>
        <w:t>ail</w:t>
      </w:r>
      <w:r>
        <w:rPr>
          <w:spacing w:val="-3"/>
        </w:rPr>
        <w:t xml:space="preserve"> </w:t>
      </w:r>
      <w:r>
        <w:t>address,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title.</w:t>
      </w:r>
    </w:p>
    <w:p w14:paraId="3920137C" w14:textId="77777777" w:rsidR="000843C2" w:rsidRDefault="00F57D51">
      <w:pPr>
        <w:pStyle w:val="BodyText"/>
        <w:spacing w:before="2"/>
        <w:ind w:left="1340" w:right="1097"/>
      </w:pPr>
      <w:r>
        <w:t>Landing page optimization (LPO) is the process of improving elements on a website to increase</w:t>
      </w:r>
      <w:r>
        <w:rPr>
          <w:spacing w:val="1"/>
        </w:rPr>
        <w:t xml:space="preserve"> </w:t>
      </w:r>
      <w:r>
        <w:t>conversions. Landing page optimization is a subset of conversion rate optimization (CRO</w:t>
      </w:r>
      <w:proofErr w:type="gramStart"/>
      <w:r>
        <w:t>), and</w:t>
      </w:r>
      <w:proofErr w:type="gramEnd"/>
      <w:r>
        <w:t xml:space="preserve"> involves</w:t>
      </w:r>
      <w:r>
        <w:rPr>
          <w:spacing w:val="-4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A/B</w:t>
      </w:r>
      <w:r>
        <w:rPr>
          <w:spacing w:val="-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to improve the</w:t>
      </w:r>
      <w:r>
        <w:rPr>
          <w:spacing w:val="-4"/>
        </w:rPr>
        <w:t xml:space="preserve"> </w:t>
      </w:r>
      <w:r>
        <w:t>conversion goals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given landing page.</w:t>
      </w:r>
    </w:p>
    <w:p w14:paraId="1E985F8E" w14:textId="77777777" w:rsidR="000843C2" w:rsidRDefault="000843C2">
      <w:pPr>
        <w:pStyle w:val="BodyText"/>
        <w:rPr>
          <w:sz w:val="24"/>
        </w:rPr>
      </w:pPr>
    </w:p>
    <w:p w14:paraId="56968674" w14:textId="77777777" w:rsidR="000843C2" w:rsidRDefault="00F57D51">
      <w:pPr>
        <w:pStyle w:val="Heading2"/>
        <w:numPr>
          <w:ilvl w:val="0"/>
          <w:numId w:val="1"/>
        </w:numPr>
        <w:tabs>
          <w:tab w:val="left" w:pos="1777"/>
        </w:tabs>
        <w:spacing w:line="293" w:lineRule="exact"/>
        <w:ind w:left="1776" w:hanging="437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Actions</w:t>
      </w:r>
    </w:p>
    <w:p w14:paraId="67B0EEFF" w14:textId="77777777" w:rsidR="000843C2" w:rsidRDefault="00F57D51">
      <w:pPr>
        <w:pStyle w:val="BodyText"/>
        <w:ind w:left="1340" w:right="1270"/>
      </w:pPr>
      <w:r>
        <w:t xml:space="preserve">Classified </w:t>
      </w:r>
      <w:proofErr w:type="gramStart"/>
      <w:r>
        <w:t>ads;</w:t>
      </w:r>
      <w:proofErr w:type="gramEnd"/>
      <w:r>
        <w:t xml:space="preserve"> on sites like </w:t>
      </w:r>
      <w:proofErr w:type="spellStart"/>
      <w:r>
        <w:t>kijiji</w:t>
      </w:r>
      <w:proofErr w:type="spellEnd"/>
      <w:r>
        <w:t xml:space="preserve">, gumtree, craigslist </w:t>
      </w:r>
      <w:proofErr w:type="spellStart"/>
      <w:r>
        <w:t>etc</w:t>
      </w:r>
      <w:proofErr w:type="spellEnd"/>
      <w:r>
        <w:t xml:space="preserve"> (we take an excerpt from your site and turn it</w:t>
      </w:r>
      <w:r>
        <w:rPr>
          <w:spacing w:val="-4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ad).</w:t>
      </w:r>
    </w:p>
    <w:p w14:paraId="09CDAB32" w14:textId="77777777" w:rsidR="000843C2" w:rsidRDefault="000843C2">
      <w:pPr>
        <w:sectPr w:rsidR="000843C2">
          <w:pgSz w:w="11910" w:h="16840"/>
          <w:pgMar w:top="1400" w:right="720" w:bottom="280" w:left="460" w:header="720" w:footer="720" w:gutter="0"/>
          <w:cols w:space="720"/>
        </w:sectPr>
      </w:pPr>
    </w:p>
    <w:p w14:paraId="322D48A0" w14:textId="77777777" w:rsidR="000843C2" w:rsidRDefault="00F57D51">
      <w:pPr>
        <w:pStyle w:val="Heading2"/>
        <w:numPr>
          <w:ilvl w:val="0"/>
          <w:numId w:val="1"/>
        </w:numPr>
        <w:tabs>
          <w:tab w:val="left" w:pos="1777"/>
        </w:tabs>
        <w:spacing w:before="22" w:line="292" w:lineRule="exact"/>
        <w:ind w:left="1776" w:hanging="437"/>
      </w:pPr>
      <w:r>
        <w:lastRenderedPageBreak/>
        <w:t>Site</w:t>
      </w:r>
      <w:r>
        <w:rPr>
          <w:spacing w:val="-5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t>Optimization</w:t>
      </w:r>
    </w:p>
    <w:p w14:paraId="0E47E317" w14:textId="77777777" w:rsidR="000843C2" w:rsidRDefault="00F57D51">
      <w:pPr>
        <w:pStyle w:val="BodyText"/>
        <w:ind w:left="1340" w:right="1291"/>
      </w:pPr>
      <w:r>
        <w:t>The spe</w:t>
      </w:r>
      <w:r>
        <w:t>ed of your site dramatically impacts your site's SEO (search engine optimization) and bounce</w:t>
      </w:r>
      <w:r>
        <w:rPr>
          <w:spacing w:val="-43"/>
        </w:rPr>
        <w:t xml:space="preserve"> </w:t>
      </w:r>
      <w:r>
        <w:t>rate. Bounce rates are calculated as the number of single-page sessions of zero-second duration</w:t>
      </w:r>
      <w:r>
        <w:rPr>
          <w:spacing w:val="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sessions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 website.</w:t>
      </w:r>
    </w:p>
    <w:p w14:paraId="76DFAF56" w14:textId="77777777" w:rsidR="000843C2" w:rsidRDefault="000843C2">
      <w:pPr>
        <w:pStyle w:val="BodyText"/>
      </w:pPr>
    </w:p>
    <w:p w14:paraId="7E56691B" w14:textId="77777777" w:rsidR="000843C2" w:rsidRDefault="000843C2">
      <w:pPr>
        <w:pStyle w:val="BodyText"/>
        <w:spacing w:before="1"/>
        <w:rPr>
          <w:sz w:val="28"/>
        </w:rPr>
      </w:pPr>
    </w:p>
    <w:p w14:paraId="540B1C2E" w14:textId="77777777" w:rsidR="000843C2" w:rsidRDefault="00F57D51">
      <w:pPr>
        <w:pStyle w:val="Heading2"/>
        <w:numPr>
          <w:ilvl w:val="0"/>
          <w:numId w:val="1"/>
        </w:numPr>
        <w:tabs>
          <w:tab w:val="left" w:pos="1777"/>
        </w:tabs>
        <w:spacing w:line="293" w:lineRule="exact"/>
        <w:ind w:left="1776" w:hanging="437"/>
      </w:pPr>
      <w:r>
        <w:t>Anc</w:t>
      </w:r>
      <w:r>
        <w:t>hor</w:t>
      </w:r>
      <w:r>
        <w:rPr>
          <w:spacing w:val="-4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Optimization</w:t>
      </w:r>
    </w:p>
    <w:p w14:paraId="4944F5CA" w14:textId="77777777" w:rsidR="000843C2" w:rsidRDefault="00F57D51">
      <w:pPr>
        <w:pStyle w:val="BodyText"/>
        <w:ind w:left="1340" w:right="1103"/>
      </w:pPr>
      <w:r>
        <w:t>Anchor text is the clickable text in a hyperlink. SEO best practices dictate that anchor text be relevant</w:t>
      </w:r>
      <w:r>
        <w:rPr>
          <w:spacing w:val="1"/>
        </w:rPr>
        <w:t xml:space="preserve"> </w:t>
      </w:r>
      <w:r>
        <w:t>to the page you're linking to, rather than generic text. The words contained in the anchor text help</w:t>
      </w:r>
      <w:r>
        <w:rPr>
          <w:spacing w:val="1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ranking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engines</w:t>
      </w:r>
      <w:r>
        <w:rPr>
          <w:spacing w:val="-6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Google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Yahoo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Bing.</w:t>
      </w:r>
    </w:p>
    <w:p w14:paraId="7596217E" w14:textId="77777777" w:rsidR="000843C2" w:rsidRDefault="000843C2">
      <w:pPr>
        <w:pStyle w:val="BodyText"/>
        <w:spacing w:before="11"/>
        <w:rPr>
          <w:sz w:val="23"/>
        </w:rPr>
      </w:pPr>
    </w:p>
    <w:p w14:paraId="1B8FDA2F" w14:textId="77777777" w:rsidR="000843C2" w:rsidRDefault="00F57D51">
      <w:pPr>
        <w:pStyle w:val="Heading2"/>
        <w:numPr>
          <w:ilvl w:val="0"/>
          <w:numId w:val="1"/>
        </w:numPr>
        <w:tabs>
          <w:tab w:val="left" w:pos="1777"/>
        </w:tabs>
        <w:spacing w:line="293" w:lineRule="exact"/>
        <w:ind w:left="1776" w:hanging="437"/>
      </w:pPr>
      <w:r>
        <w:t>Image</w:t>
      </w:r>
      <w:r>
        <w:rPr>
          <w:spacing w:val="-3"/>
        </w:rPr>
        <w:t xml:space="preserve"> </w:t>
      </w:r>
      <w:r>
        <w:t>Optimization</w:t>
      </w:r>
    </w:p>
    <w:p w14:paraId="78B1F6D7" w14:textId="77777777" w:rsidR="000843C2" w:rsidRDefault="00F57D51">
      <w:pPr>
        <w:pStyle w:val="BodyText"/>
        <w:ind w:left="1340" w:right="1130"/>
      </w:pPr>
      <w:r>
        <w:t>Image optimization is the process of creating and delivering high-quality images in the ideal format,</w:t>
      </w:r>
      <w:r>
        <w:rPr>
          <w:spacing w:val="1"/>
        </w:rPr>
        <w:t xml:space="preserve"> </w:t>
      </w:r>
      <w:r>
        <w:t xml:space="preserve">size, and resolution to increase user </w:t>
      </w:r>
      <w:r>
        <w:t>engagement. It also involves accurately labeling images so search</w:t>
      </w:r>
      <w:r>
        <w:rPr>
          <w:spacing w:val="-43"/>
        </w:rPr>
        <w:t xml:space="preserve"> </w:t>
      </w:r>
      <w:r>
        <w:t>engine</w:t>
      </w:r>
      <w:r>
        <w:rPr>
          <w:spacing w:val="-2"/>
        </w:rPr>
        <w:t xml:space="preserve"> </w:t>
      </w:r>
      <w:r>
        <w:t>crawlers</w:t>
      </w:r>
      <w:r>
        <w:rPr>
          <w:spacing w:val="2"/>
        </w:rPr>
        <w:t xml:space="preserve"> </w:t>
      </w:r>
      <w:r>
        <w:t>can read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context.</w:t>
      </w:r>
    </w:p>
    <w:p w14:paraId="5E579808" w14:textId="77777777" w:rsidR="000843C2" w:rsidRDefault="000843C2">
      <w:pPr>
        <w:pStyle w:val="BodyText"/>
        <w:spacing w:before="2"/>
        <w:rPr>
          <w:sz w:val="24"/>
        </w:rPr>
      </w:pPr>
    </w:p>
    <w:p w14:paraId="6170438B" w14:textId="77777777" w:rsidR="000843C2" w:rsidRDefault="00F57D51">
      <w:pPr>
        <w:pStyle w:val="Heading2"/>
        <w:numPr>
          <w:ilvl w:val="0"/>
          <w:numId w:val="1"/>
        </w:numPr>
        <w:tabs>
          <w:tab w:val="left" w:pos="1777"/>
        </w:tabs>
        <w:spacing w:line="293" w:lineRule="exact"/>
        <w:ind w:left="1776" w:hanging="437"/>
      </w:pPr>
      <w:r>
        <w:t>Mobile</w:t>
      </w:r>
      <w:r>
        <w:rPr>
          <w:spacing w:val="-6"/>
        </w:rPr>
        <w:t xml:space="preserve"> </w:t>
      </w:r>
      <w:r>
        <w:t>Optimization</w:t>
      </w:r>
    </w:p>
    <w:p w14:paraId="2ADC2721" w14:textId="77777777" w:rsidR="000843C2" w:rsidRDefault="00F57D51">
      <w:pPr>
        <w:pStyle w:val="BodyText"/>
        <w:ind w:left="1340" w:right="1092"/>
      </w:pPr>
      <w:r>
        <w:t>Mobile optimization is the process of adjusting your website content to ensure that visitors that access</w:t>
      </w:r>
      <w:r>
        <w:rPr>
          <w:spacing w:val="-43"/>
        </w:rPr>
        <w:t xml:space="preserve"> </w:t>
      </w:r>
      <w:r>
        <w:t>the s</w:t>
      </w:r>
      <w:r>
        <w:t>ite from mobile devices have an experience customized to their device. Optimized content</w:t>
      </w:r>
      <w:r>
        <w:rPr>
          <w:spacing w:val="1"/>
        </w:rPr>
        <w:t xml:space="preserve"> </w:t>
      </w:r>
      <w:r>
        <w:t>understands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user.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easily adjusts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on smaller</w:t>
      </w:r>
      <w:r>
        <w:rPr>
          <w:spacing w:val="-1"/>
        </w:rPr>
        <w:t xml:space="preserve"> </w:t>
      </w:r>
      <w:r>
        <w:t>screens.</w:t>
      </w:r>
    </w:p>
    <w:p w14:paraId="5AD5EB96" w14:textId="77777777" w:rsidR="000843C2" w:rsidRDefault="000843C2">
      <w:pPr>
        <w:pStyle w:val="BodyText"/>
        <w:rPr>
          <w:sz w:val="24"/>
        </w:rPr>
      </w:pPr>
    </w:p>
    <w:p w14:paraId="5BBBC816" w14:textId="77777777" w:rsidR="000843C2" w:rsidRDefault="00F57D51">
      <w:pPr>
        <w:pStyle w:val="Heading2"/>
        <w:numPr>
          <w:ilvl w:val="0"/>
          <w:numId w:val="1"/>
        </w:numPr>
        <w:tabs>
          <w:tab w:val="left" w:pos="1777"/>
        </w:tabs>
        <w:spacing w:line="293" w:lineRule="exact"/>
        <w:ind w:left="1776" w:hanging="437"/>
      </w:pPr>
      <w:r>
        <w:t>Competitor</w:t>
      </w:r>
      <w:r>
        <w:rPr>
          <w:spacing w:val="-4"/>
        </w:rPr>
        <w:t xml:space="preserve"> </w:t>
      </w:r>
      <w:r>
        <w:t>Analysis</w:t>
      </w:r>
    </w:p>
    <w:p w14:paraId="4DF7D1BA" w14:textId="77777777" w:rsidR="000843C2" w:rsidRDefault="00F57D51">
      <w:pPr>
        <w:pStyle w:val="BodyText"/>
        <w:ind w:left="1340" w:right="1220"/>
        <w:jc w:val="both"/>
      </w:pPr>
      <w:r>
        <w:t xml:space="preserve">The purpose of a competitor analysis is to understand your </w:t>
      </w:r>
      <w:r>
        <w:t>competitors' strengths and weaknesses in</w:t>
      </w:r>
      <w:r>
        <w:rPr>
          <w:spacing w:val="-43"/>
        </w:rPr>
        <w:t xml:space="preserve"> </w:t>
      </w:r>
      <w:r>
        <w:t>comparison to your own and to find a gap in the market. A competitor analysis is important because:</w:t>
      </w:r>
      <w:r>
        <w:rPr>
          <w:spacing w:val="-4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 help you</w:t>
      </w:r>
      <w:r>
        <w:rPr>
          <w:spacing w:val="-3"/>
        </w:rPr>
        <w:t xml:space="preserve"> </w:t>
      </w:r>
      <w:r>
        <w:t>recognize how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enhance your</w:t>
      </w:r>
      <w:r>
        <w:rPr>
          <w:spacing w:val="-2"/>
        </w:rPr>
        <w:t xml:space="preserve"> </w:t>
      </w:r>
      <w:r>
        <w:t>own</w:t>
      </w:r>
      <w:r>
        <w:rPr>
          <w:spacing w:val="2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marketing strategy.</w:t>
      </w:r>
    </w:p>
    <w:p w14:paraId="3735AF54" w14:textId="77777777" w:rsidR="000843C2" w:rsidRDefault="000843C2">
      <w:pPr>
        <w:pStyle w:val="BodyText"/>
        <w:spacing w:before="11"/>
        <w:rPr>
          <w:sz w:val="23"/>
        </w:rPr>
      </w:pPr>
    </w:p>
    <w:p w14:paraId="2193EC6E" w14:textId="77777777" w:rsidR="000843C2" w:rsidRDefault="00F57D51">
      <w:pPr>
        <w:pStyle w:val="Heading2"/>
        <w:numPr>
          <w:ilvl w:val="0"/>
          <w:numId w:val="1"/>
        </w:numPr>
        <w:tabs>
          <w:tab w:val="left" w:pos="1777"/>
        </w:tabs>
        <w:spacing w:line="293" w:lineRule="exact"/>
        <w:ind w:left="1776" w:hanging="437"/>
      </w:pPr>
      <w:r>
        <w:t>Weekly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Repo</w:t>
      </w:r>
      <w:r>
        <w:t>rt</w:t>
      </w:r>
    </w:p>
    <w:p w14:paraId="42E1F34E" w14:textId="77777777" w:rsidR="000843C2" w:rsidRDefault="00F57D51">
      <w:pPr>
        <w:pStyle w:val="BodyText"/>
        <w:ind w:left="1340" w:right="1297"/>
      </w:pPr>
      <w:r>
        <w:t>A weekly and monthly SEO report helps you keep track of our work and justify why you're spending</w:t>
      </w:r>
      <w:r>
        <w:rPr>
          <w:spacing w:val="1"/>
        </w:rPr>
        <w:t xml:space="preserve"> </w:t>
      </w:r>
      <w:r>
        <w:t>money on our services. SEO reports typically convey 5 things – insights, progress, recommendations,</w:t>
      </w:r>
      <w:r>
        <w:rPr>
          <w:spacing w:val="-43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availing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service.</w:t>
      </w:r>
    </w:p>
    <w:p w14:paraId="713FCBC7" w14:textId="77777777" w:rsidR="000843C2" w:rsidRDefault="000843C2">
      <w:pPr>
        <w:pStyle w:val="BodyText"/>
        <w:spacing w:before="2"/>
        <w:rPr>
          <w:sz w:val="24"/>
        </w:rPr>
      </w:pPr>
    </w:p>
    <w:p w14:paraId="37798655" w14:textId="77777777" w:rsidR="000843C2" w:rsidRDefault="00F57D51">
      <w:pPr>
        <w:pStyle w:val="Heading1"/>
      </w:pPr>
      <w:r>
        <w:t>On</w:t>
      </w:r>
      <w:r>
        <w:rPr>
          <w:spacing w:val="-3"/>
        </w:rPr>
        <w:t xml:space="preserve"> </w:t>
      </w:r>
      <w:r>
        <w:t>Pag</w:t>
      </w:r>
      <w:r>
        <w:t>e</w:t>
      </w:r>
      <w:r>
        <w:rPr>
          <w:spacing w:val="1"/>
        </w:rPr>
        <w:t xml:space="preserve"> </w:t>
      </w:r>
      <w:r>
        <w:t>SEO:</w:t>
      </w:r>
    </w:p>
    <w:p w14:paraId="4C233A3A" w14:textId="77777777" w:rsidR="000843C2" w:rsidRDefault="000843C2">
      <w:pPr>
        <w:pStyle w:val="BodyText"/>
        <w:rPr>
          <w:b/>
          <w:i w:val="0"/>
          <w:sz w:val="24"/>
        </w:rPr>
      </w:pPr>
    </w:p>
    <w:p w14:paraId="7E7DAA9E" w14:textId="77777777" w:rsidR="000843C2" w:rsidRDefault="00F57D51">
      <w:pPr>
        <w:pStyle w:val="Heading2"/>
        <w:numPr>
          <w:ilvl w:val="0"/>
          <w:numId w:val="2"/>
        </w:numPr>
        <w:tabs>
          <w:tab w:val="left" w:pos="1655"/>
        </w:tabs>
        <w:spacing w:line="293" w:lineRule="exact"/>
      </w:pPr>
      <w:r>
        <w:t>WordPress</w:t>
      </w:r>
      <w:r>
        <w:rPr>
          <w:spacing w:val="-5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Optimization</w:t>
      </w:r>
    </w:p>
    <w:p w14:paraId="360770A7" w14:textId="77777777" w:rsidR="000843C2" w:rsidRDefault="00F57D51">
      <w:pPr>
        <w:pStyle w:val="BodyText"/>
        <w:ind w:left="1340" w:right="1217"/>
      </w:pPr>
      <w:r>
        <w:t xml:space="preserve">WordPress optimization is the process of enhancing, </w:t>
      </w:r>
      <w:proofErr w:type="gramStart"/>
      <w:r>
        <w:t>tweaking</w:t>
      </w:r>
      <w:proofErr w:type="gramEnd"/>
      <w:r>
        <w:t xml:space="preserve"> and customizing the WordPress set up</w:t>
      </w:r>
      <w:r>
        <w:rPr>
          <w:spacing w:val="-43"/>
        </w:rPr>
        <w:t xml:space="preserve"> </w:t>
      </w:r>
      <w:r>
        <w:t>in order to improve performance, make it faster and more easily discover-able. It consists of many</w:t>
      </w:r>
      <w:r>
        <w:rPr>
          <w:spacing w:val="1"/>
        </w:rPr>
        <w:t xml:space="preserve"> </w:t>
      </w:r>
      <w:r>
        <w:t>things, including</w:t>
      </w:r>
      <w:r>
        <w:t>, having the right specifications, updating WordPress, optimizing databases,</w:t>
      </w:r>
      <w:r>
        <w:rPr>
          <w:spacing w:val="1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plugins</w:t>
      </w:r>
      <w:r>
        <w:rPr>
          <w:spacing w:val="-1"/>
        </w:rPr>
        <w:t xml:space="preserve"> </w:t>
      </w:r>
      <w:proofErr w:type="spellStart"/>
      <w:r>
        <w:t>etc</w:t>
      </w:r>
      <w:proofErr w:type="spellEnd"/>
    </w:p>
    <w:p w14:paraId="567976E1" w14:textId="77777777" w:rsidR="000843C2" w:rsidRDefault="000843C2">
      <w:pPr>
        <w:pStyle w:val="BodyText"/>
        <w:spacing w:before="8"/>
        <w:rPr>
          <w:sz w:val="22"/>
        </w:rPr>
      </w:pPr>
    </w:p>
    <w:p w14:paraId="0CD28922" w14:textId="77777777" w:rsidR="000843C2" w:rsidRDefault="00F57D51">
      <w:pPr>
        <w:pStyle w:val="Heading2"/>
        <w:numPr>
          <w:ilvl w:val="0"/>
          <w:numId w:val="2"/>
        </w:numPr>
        <w:tabs>
          <w:tab w:val="left" w:pos="1602"/>
        </w:tabs>
        <w:spacing w:line="293" w:lineRule="exact"/>
        <w:ind w:left="1601" w:hanging="262"/>
        <w:rPr>
          <w:sz w:val="20"/>
        </w:rPr>
      </w:pPr>
      <w:r>
        <w:t>Targeted</w:t>
      </w:r>
      <w:r>
        <w:rPr>
          <w:spacing w:val="-2"/>
        </w:rPr>
        <w:t xml:space="preserve"> </w:t>
      </w:r>
      <w:r>
        <w:t>Landing</w:t>
      </w:r>
      <w:r>
        <w:rPr>
          <w:spacing w:val="-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Creation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GTA</w:t>
      </w:r>
    </w:p>
    <w:p w14:paraId="03E38657" w14:textId="77777777" w:rsidR="000843C2" w:rsidRDefault="00F57D51">
      <w:pPr>
        <w:pStyle w:val="BodyText"/>
        <w:ind w:left="1340" w:right="1120"/>
      </w:pPr>
      <w:r>
        <w:t>Targeted landing pages are personalized pages to which you'll drive specific customer personas,</w:t>
      </w:r>
      <w:r>
        <w:rPr>
          <w:spacing w:val="1"/>
        </w:rPr>
        <w:t xml:space="preserve"> </w:t>
      </w:r>
      <w:r>
        <w:t xml:space="preserve">whether from </w:t>
      </w:r>
      <w:r>
        <w:t>organic posting or paid advertising. These pages offer more specific information about</w:t>
      </w:r>
      <w:r>
        <w:rPr>
          <w:spacing w:val="1"/>
        </w:rPr>
        <w:t xml:space="preserve"> </w:t>
      </w:r>
      <w:r>
        <w:t>your digital product or service designed to make a convincing argument for that potential customer to</w:t>
      </w:r>
      <w:r>
        <w:rPr>
          <w:spacing w:val="-43"/>
        </w:rPr>
        <w:t xml:space="preserve"> </w:t>
      </w:r>
      <w:r>
        <w:t>convert.</w:t>
      </w:r>
    </w:p>
    <w:p w14:paraId="4AA578CB" w14:textId="77777777" w:rsidR="000843C2" w:rsidRDefault="000843C2">
      <w:pPr>
        <w:pStyle w:val="BodyText"/>
        <w:rPr>
          <w:sz w:val="24"/>
        </w:rPr>
      </w:pPr>
    </w:p>
    <w:p w14:paraId="4917DEA2" w14:textId="77777777" w:rsidR="000843C2" w:rsidRDefault="00F57D51">
      <w:pPr>
        <w:pStyle w:val="Heading2"/>
        <w:numPr>
          <w:ilvl w:val="0"/>
          <w:numId w:val="2"/>
        </w:numPr>
        <w:tabs>
          <w:tab w:val="left" w:pos="1602"/>
        </w:tabs>
        <w:spacing w:line="293" w:lineRule="exact"/>
        <w:ind w:left="1601" w:hanging="262"/>
        <w:rPr>
          <w:sz w:val="20"/>
        </w:rPr>
      </w:pPr>
      <w:r>
        <w:t>Geo-Specific</w:t>
      </w:r>
      <w:r>
        <w:rPr>
          <w:spacing w:val="-5"/>
        </w:rPr>
        <w:t xml:space="preserve"> </w:t>
      </w:r>
      <w:r>
        <w:t>Targeting</w:t>
      </w:r>
    </w:p>
    <w:p w14:paraId="33C4D35B" w14:textId="77777777" w:rsidR="000843C2" w:rsidRDefault="00F57D51">
      <w:pPr>
        <w:pStyle w:val="BodyText"/>
        <w:ind w:left="1340" w:right="1160"/>
        <w:jc w:val="both"/>
      </w:pPr>
      <w:r>
        <w:t xml:space="preserve">Location based SEO, also known as </w:t>
      </w:r>
      <w:r>
        <w:t xml:space="preserve">geo-targeting, is the practice of </w:t>
      </w:r>
      <w:proofErr w:type="spellStart"/>
      <w:r>
        <w:t>optimising</w:t>
      </w:r>
      <w:proofErr w:type="spellEnd"/>
      <w:r>
        <w:t xml:space="preserve"> your content to appear</w:t>
      </w:r>
      <w:r>
        <w:rPr>
          <w:spacing w:val="-4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 target</w:t>
      </w:r>
      <w:r>
        <w:rPr>
          <w:spacing w:val="-1"/>
        </w:rPr>
        <w:t xml:space="preserve"> </w:t>
      </w:r>
      <w:r>
        <w:t>location.</w:t>
      </w:r>
      <w:r>
        <w:rPr>
          <w:spacing w:val="-3"/>
        </w:rPr>
        <w:t xml:space="preserve"> </w:t>
      </w:r>
      <w:r>
        <w:t>It's</w:t>
      </w:r>
      <w:r>
        <w:rPr>
          <w:spacing w:val="1"/>
        </w:rPr>
        <w:t xml:space="preserve"> </w:t>
      </w:r>
      <w:r>
        <w:t>fair to</w:t>
      </w:r>
      <w:r>
        <w:rPr>
          <w:spacing w:val="-2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Google is</w:t>
      </w:r>
      <w:r>
        <w:rPr>
          <w:spacing w:val="-2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creating</w:t>
      </w:r>
    </w:p>
    <w:p w14:paraId="20ED101E" w14:textId="77777777" w:rsidR="000843C2" w:rsidRDefault="00F57D51">
      <w:pPr>
        <w:pStyle w:val="BodyText"/>
        <w:spacing w:line="243" w:lineRule="exact"/>
        <w:ind w:left="1340"/>
        <w:jc w:val="both"/>
      </w:pPr>
      <w:r>
        <w:t>location-based</w:t>
      </w:r>
      <w:r>
        <w:rPr>
          <w:spacing w:val="-6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generic</w:t>
      </w:r>
      <w:r>
        <w:rPr>
          <w:spacing w:val="-4"/>
        </w:rPr>
        <w:t xml:space="preserve"> </w:t>
      </w:r>
      <w:r>
        <w:t>topics,</w:t>
      </w:r>
      <w:r>
        <w:rPr>
          <w:spacing w:val="-6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searchers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something.</w:t>
      </w:r>
    </w:p>
    <w:p w14:paraId="4190225E" w14:textId="77777777" w:rsidR="000843C2" w:rsidRDefault="000843C2">
      <w:pPr>
        <w:spacing w:line="243" w:lineRule="exact"/>
        <w:jc w:val="both"/>
        <w:sectPr w:rsidR="000843C2">
          <w:pgSz w:w="11910" w:h="16840"/>
          <w:pgMar w:top="1400" w:right="720" w:bottom="280" w:left="460" w:header="720" w:footer="720" w:gutter="0"/>
          <w:cols w:space="720"/>
        </w:sectPr>
      </w:pPr>
    </w:p>
    <w:p w14:paraId="51835753" w14:textId="77777777" w:rsidR="000843C2" w:rsidRDefault="00F57D51">
      <w:pPr>
        <w:pStyle w:val="Heading2"/>
        <w:numPr>
          <w:ilvl w:val="0"/>
          <w:numId w:val="2"/>
        </w:numPr>
        <w:tabs>
          <w:tab w:val="left" w:pos="1602"/>
        </w:tabs>
        <w:spacing w:before="22" w:line="292" w:lineRule="exact"/>
        <w:ind w:left="1601" w:hanging="262"/>
        <w:rPr>
          <w:sz w:val="20"/>
        </w:rPr>
      </w:pPr>
      <w:r>
        <w:lastRenderedPageBreak/>
        <w:t>Keyword</w:t>
      </w:r>
      <w:r>
        <w:rPr>
          <w:spacing w:val="-3"/>
        </w:rPr>
        <w:t xml:space="preserve"> </w:t>
      </w:r>
      <w:r>
        <w:t>Mapping</w:t>
      </w:r>
    </w:p>
    <w:p w14:paraId="36B9E990" w14:textId="77777777" w:rsidR="000843C2" w:rsidRDefault="00F57D51">
      <w:pPr>
        <w:pStyle w:val="BodyText"/>
        <w:ind w:left="1340" w:right="1226"/>
      </w:pPr>
      <w:r>
        <w:t xml:space="preserve">Keyword mapping is the process of assigning each page to a target keyword cluster. Google ranks </w:t>
      </w:r>
      <w:proofErr w:type="gramStart"/>
      <w:r>
        <w:t>on</w:t>
      </w:r>
      <w:r>
        <w:rPr>
          <w:spacing w:val="-4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2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URLs</w:t>
      </w:r>
    </w:p>
    <w:p w14:paraId="15420E0F" w14:textId="77777777" w:rsidR="000843C2" w:rsidRDefault="000843C2">
      <w:pPr>
        <w:pStyle w:val="BodyText"/>
        <w:rPr>
          <w:sz w:val="24"/>
        </w:rPr>
      </w:pPr>
    </w:p>
    <w:p w14:paraId="222219A3" w14:textId="77777777" w:rsidR="000843C2" w:rsidRDefault="00F57D51">
      <w:pPr>
        <w:pStyle w:val="Heading2"/>
        <w:numPr>
          <w:ilvl w:val="0"/>
          <w:numId w:val="2"/>
        </w:numPr>
        <w:tabs>
          <w:tab w:val="left" w:pos="1655"/>
        </w:tabs>
        <w:spacing w:line="293" w:lineRule="exact"/>
      </w:pPr>
      <w:r>
        <w:t>URL</w:t>
      </w:r>
      <w:r>
        <w:rPr>
          <w:spacing w:val="-3"/>
        </w:rPr>
        <w:t xml:space="preserve"> </w:t>
      </w:r>
      <w:r>
        <w:t>Optimization</w:t>
      </w:r>
    </w:p>
    <w:p w14:paraId="113E40EF" w14:textId="77777777" w:rsidR="000843C2" w:rsidRDefault="00F57D51">
      <w:pPr>
        <w:pStyle w:val="BodyText"/>
        <w:ind w:left="1340" w:right="1081"/>
      </w:pPr>
      <w:r>
        <w:t xml:space="preserve">It is a technique/process under which we optimize the URL structure of </w:t>
      </w:r>
      <w:r>
        <w:t xml:space="preserve">a website/blog page </w:t>
      </w:r>
      <w:proofErr w:type="gramStart"/>
      <w:r>
        <w:t>in order to</w:t>
      </w:r>
      <w:proofErr w:type="gramEnd"/>
      <w:r>
        <w:rPr>
          <w:spacing w:val="-4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web page</w:t>
      </w:r>
      <w:r>
        <w:rPr>
          <w:spacing w:val="-3"/>
        </w:rPr>
        <w:t xml:space="preserve"> </w:t>
      </w:r>
      <w:r>
        <w:t>more understandable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search engine</w:t>
      </w:r>
      <w:r>
        <w:rPr>
          <w:spacing w:val="-3"/>
        </w:rPr>
        <w:t xml:space="preserve"> </w:t>
      </w:r>
      <w:r>
        <w:t>crawlers</w:t>
      </w:r>
      <w:r>
        <w:rPr>
          <w:spacing w:val="-2"/>
        </w:rPr>
        <w:t xml:space="preserve"> </w:t>
      </w:r>
      <w:r>
        <w:t>and 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users.</w:t>
      </w:r>
    </w:p>
    <w:p w14:paraId="1C4DC594" w14:textId="77777777" w:rsidR="000843C2" w:rsidRDefault="000843C2">
      <w:pPr>
        <w:pStyle w:val="BodyText"/>
        <w:spacing w:before="1"/>
        <w:rPr>
          <w:sz w:val="24"/>
        </w:rPr>
      </w:pPr>
    </w:p>
    <w:p w14:paraId="6EA16D72" w14:textId="77777777" w:rsidR="000843C2" w:rsidRDefault="00F57D51">
      <w:pPr>
        <w:pStyle w:val="Heading2"/>
        <w:numPr>
          <w:ilvl w:val="0"/>
          <w:numId w:val="2"/>
        </w:numPr>
        <w:tabs>
          <w:tab w:val="left" w:pos="1655"/>
        </w:tabs>
        <w:spacing w:line="293" w:lineRule="exact"/>
      </w:pPr>
      <w:r>
        <w:t>Web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Creation</w:t>
      </w:r>
    </w:p>
    <w:p w14:paraId="41F08E79" w14:textId="77777777" w:rsidR="000843C2" w:rsidRDefault="00F57D51">
      <w:pPr>
        <w:pStyle w:val="BodyText"/>
        <w:ind w:left="1340" w:right="1475"/>
      </w:pPr>
      <w:r>
        <w:t>Website copy is the core text that narrates visitors through your website and tells them what they</w:t>
      </w:r>
      <w:r>
        <w:rPr>
          <w:spacing w:val="-43"/>
        </w:rPr>
        <w:t xml:space="preserve"> </w:t>
      </w:r>
      <w:r>
        <w:t xml:space="preserve">need to know about a </w:t>
      </w:r>
      <w:r>
        <w:t>brand or the site. Website copy is on your home page, the about page, all</w:t>
      </w:r>
      <w:r>
        <w:rPr>
          <w:spacing w:val="1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and service pages, primarily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site's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top-level</w:t>
      </w:r>
      <w:r>
        <w:rPr>
          <w:spacing w:val="-1"/>
        </w:rPr>
        <w:t xml:space="preserve"> </w:t>
      </w:r>
      <w:r>
        <w:t>pages</w:t>
      </w:r>
    </w:p>
    <w:p w14:paraId="44968CB3" w14:textId="77777777" w:rsidR="000843C2" w:rsidRDefault="000843C2">
      <w:pPr>
        <w:pStyle w:val="BodyText"/>
        <w:rPr>
          <w:sz w:val="24"/>
        </w:rPr>
      </w:pPr>
    </w:p>
    <w:p w14:paraId="5EA09993" w14:textId="77777777" w:rsidR="000843C2" w:rsidRDefault="00F57D51">
      <w:pPr>
        <w:pStyle w:val="Heading2"/>
        <w:numPr>
          <w:ilvl w:val="0"/>
          <w:numId w:val="2"/>
        </w:numPr>
        <w:tabs>
          <w:tab w:val="left" w:pos="1655"/>
        </w:tabs>
        <w:spacing w:line="293" w:lineRule="exact"/>
      </w:pPr>
      <w:r>
        <w:t>Blog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Optimization</w:t>
      </w:r>
    </w:p>
    <w:p w14:paraId="5230817B" w14:textId="77777777" w:rsidR="000843C2" w:rsidRDefault="00F57D51">
      <w:pPr>
        <w:pStyle w:val="BodyText"/>
        <w:ind w:left="1340" w:right="1127"/>
      </w:pPr>
      <w:r>
        <w:t xml:space="preserve">When you optimize your web pages including your blog </w:t>
      </w:r>
      <w:proofErr w:type="gramStart"/>
      <w:r>
        <w:t>posts</w:t>
      </w:r>
      <w:proofErr w:type="gramEnd"/>
      <w:r>
        <w:t xml:space="preserve"> you're m</w:t>
      </w:r>
      <w:r>
        <w:t>aking your website more visible</w:t>
      </w:r>
      <w:r>
        <w:rPr>
          <w:spacing w:val="-43"/>
        </w:rPr>
        <w:t xml:space="preserve"> </w:t>
      </w:r>
      <w:r>
        <w:t>to people who are entering keywords associated with your product or service via search engines like</w:t>
      </w:r>
      <w:r>
        <w:rPr>
          <w:spacing w:val="1"/>
        </w:rPr>
        <w:t xml:space="preserve"> </w:t>
      </w:r>
      <w:r>
        <w:t>Google</w:t>
      </w:r>
    </w:p>
    <w:p w14:paraId="29E426CC" w14:textId="77777777" w:rsidR="000843C2" w:rsidRDefault="000843C2">
      <w:pPr>
        <w:pStyle w:val="BodyText"/>
        <w:spacing w:before="2"/>
        <w:rPr>
          <w:sz w:val="24"/>
        </w:rPr>
      </w:pPr>
    </w:p>
    <w:p w14:paraId="30B13527" w14:textId="77777777" w:rsidR="000843C2" w:rsidRDefault="00F57D51">
      <w:pPr>
        <w:pStyle w:val="Heading2"/>
        <w:numPr>
          <w:ilvl w:val="0"/>
          <w:numId w:val="2"/>
        </w:numPr>
        <w:tabs>
          <w:tab w:val="left" w:pos="1655"/>
        </w:tabs>
        <w:spacing w:line="293" w:lineRule="exact"/>
      </w:pPr>
      <w:r>
        <w:t>Consumer</w:t>
      </w:r>
      <w:r>
        <w:rPr>
          <w:spacing w:val="-4"/>
        </w:rPr>
        <w:t xml:space="preserve"> </w:t>
      </w:r>
      <w:r>
        <w:t>Analysis</w:t>
      </w:r>
    </w:p>
    <w:p w14:paraId="1950F93B" w14:textId="77777777" w:rsidR="000843C2" w:rsidRDefault="00F57D51">
      <w:pPr>
        <w:pStyle w:val="BodyText"/>
        <w:ind w:left="1340" w:right="1095"/>
      </w:pPr>
      <w:r>
        <w:t>A customer</w:t>
      </w:r>
      <w:r>
        <w:rPr>
          <w:spacing w:val="-2"/>
        </w:rPr>
        <w:t xml:space="preserve"> </w:t>
      </w:r>
      <w:r>
        <w:t>analysis</w:t>
      </w:r>
      <w:r>
        <w:rPr>
          <w:spacing w:val="3"/>
        </w:rPr>
        <w:t xml:space="preserve"> </w:t>
      </w:r>
      <w:r>
        <w:t>(or</w:t>
      </w:r>
      <w:r>
        <w:rPr>
          <w:spacing w:val="2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profile)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section</w:t>
      </w:r>
      <w:r>
        <w:rPr>
          <w:spacing w:val="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company's</w:t>
      </w:r>
      <w:r>
        <w:rPr>
          <w:spacing w:val="3"/>
        </w:rPr>
        <w:t xml:space="preserve"> </w:t>
      </w:r>
      <w:r>
        <w:t>business</w:t>
      </w:r>
      <w:r>
        <w:rPr>
          <w:spacing w:val="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marketing plan. It identifies target customers, ascertains the needs of these customers, and then</w:t>
      </w:r>
      <w:r>
        <w:rPr>
          <w:spacing w:val="1"/>
        </w:rPr>
        <w:t xml:space="preserve"> </w:t>
      </w:r>
      <w:r>
        <w:t>specifies how the product satisfies these needs. Identifying your consumer who are they, what they do,</w:t>
      </w:r>
      <w:r>
        <w:rPr>
          <w:spacing w:val="-4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likes, dislikes,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status, life</w:t>
      </w:r>
      <w:r>
        <w:rPr>
          <w:spacing w:val="1"/>
        </w:rPr>
        <w:t xml:space="preserve"> </w:t>
      </w:r>
      <w:r>
        <w:t>cycle stage,</w:t>
      </w:r>
      <w:r>
        <w:rPr>
          <w:spacing w:val="-2"/>
        </w:rPr>
        <w:t xml:space="preserve"> </w:t>
      </w:r>
      <w:r>
        <w:t>demographics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</w:p>
    <w:p w14:paraId="5275FAAA" w14:textId="77777777" w:rsidR="000843C2" w:rsidRDefault="000843C2">
      <w:pPr>
        <w:pStyle w:val="BodyText"/>
        <w:rPr>
          <w:sz w:val="24"/>
        </w:rPr>
      </w:pPr>
    </w:p>
    <w:p w14:paraId="131E285F" w14:textId="77777777" w:rsidR="000843C2" w:rsidRDefault="00F57D51">
      <w:pPr>
        <w:pStyle w:val="Heading2"/>
        <w:numPr>
          <w:ilvl w:val="0"/>
          <w:numId w:val="2"/>
        </w:numPr>
        <w:tabs>
          <w:tab w:val="left" w:pos="1655"/>
        </w:tabs>
        <w:spacing w:line="292" w:lineRule="exact"/>
      </w:pPr>
      <w:r>
        <w:t>Demography</w:t>
      </w:r>
      <w:r>
        <w:rPr>
          <w:spacing w:val="-2"/>
        </w:rPr>
        <w:t xml:space="preserve"> </w:t>
      </w:r>
      <w:r>
        <w:t>Analysis</w:t>
      </w:r>
    </w:p>
    <w:p w14:paraId="06FF8B79" w14:textId="77777777" w:rsidR="000843C2" w:rsidRDefault="00F57D51">
      <w:pPr>
        <w:pStyle w:val="BodyText"/>
        <w:spacing w:line="243" w:lineRule="exact"/>
        <w:ind w:left="1340"/>
      </w:pP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consumer</w:t>
      </w:r>
      <w:r>
        <w:rPr>
          <w:spacing w:val="-4"/>
        </w:rPr>
        <w:t xml:space="preserve"> </w:t>
      </w:r>
      <w:r>
        <w:t>analysis</w:t>
      </w:r>
    </w:p>
    <w:p w14:paraId="149654F6" w14:textId="77777777" w:rsidR="000843C2" w:rsidRDefault="000843C2">
      <w:pPr>
        <w:pStyle w:val="BodyText"/>
        <w:spacing w:before="1"/>
        <w:rPr>
          <w:sz w:val="24"/>
        </w:rPr>
      </w:pPr>
    </w:p>
    <w:p w14:paraId="66461717" w14:textId="77777777" w:rsidR="000843C2" w:rsidRDefault="00F57D51">
      <w:pPr>
        <w:pStyle w:val="Heading2"/>
        <w:numPr>
          <w:ilvl w:val="0"/>
          <w:numId w:val="2"/>
        </w:numPr>
        <w:tabs>
          <w:tab w:val="left" w:pos="1777"/>
        </w:tabs>
        <w:spacing w:line="293" w:lineRule="exact"/>
        <w:ind w:left="1776" w:hanging="437"/>
      </w:pPr>
      <w:r>
        <w:t>Meta</w:t>
      </w:r>
      <w:r>
        <w:rPr>
          <w:spacing w:val="-3"/>
        </w:rPr>
        <w:t xml:space="preserve"> </w:t>
      </w:r>
      <w:r>
        <w:t>Tags</w:t>
      </w:r>
      <w:r>
        <w:rPr>
          <w:spacing w:val="-2"/>
        </w:rPr>
        <w:t xml:space="preserve"> </w:t>
      </w:r>
      <w:r>
        <w:t>Creation</w:t>
      </w:r>
    </w:p>
    <w:p w14:paraId="29F0B043" w14:textId="77777777" w:rsidR="000843C2" w:rsidRDefault="00F57D51">
      <w:pPr>
        <w:pStyle w:val="BodyText"/>
        <w:ind w:left="1340" w:right="1125"/>
      </w:pPr>
      <w:r>
        <w:t>Meta tags are snippets of text that describe a page's content; the meta tags don't appear on the page</w:t>
      </w:r>
      <w:r>
        <w:rPr>
          <w:spacing w:val="-43"/>
        </w:rPr>
        <w:t xml:space="preserve"> </w:t>
      </w:r>
      <w:r>
        <w:t>itself, but only in the page's source code. Meta tags are esse</w:t>
      </w:r>
      <w:r>
        <w:t>ntially little content descriptors that help</w:t>
      </w:r>
      <w:r>
        <w:rPr>
          <w:spacing w:val="1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engines</w:t>
      </w:r>
      <w:r>
        <w:rPr>
          <w:spacing w:val="-1"/>
        </w:rPr>
        <w:t xml:space="preserve"> </w:t>
      </w:r>
      <w:r>
        <w:t>what a web</w:t>
      </w:r>
      <w:r>
        <w:rPr>
          <w:spacing w:val="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about</w:t>
      </w:r>
    </w:p>
    <w:p w14:paraId="11A6CB31" w14:textId="77777777" w:rsidR="000843C2" w:rsidRDefault="000843C2">
      <w:pPr>
        <w:pStyle w:val="BodyText"/>
        <w:spacing w:before="9"/>
        <w:rPr>
          <w:sz w:val="22"/>
        </w:rPr>
      </w:pPr>
    </w:p>
    <w:p w14:paraId="46CDC9E7" w14:textId="77777777" w:rsidR="000843C2" w:rsidRDefault="00F57D51">
      <w:pPr>
        <w:pStyle w:val="Heading2"/>
        <w:numPr>
          <w:ilvl w:val="0"/>
          <w:numId w:val="2"/>
        </w:numPr>
        <w:tabs>
          <w:tab w:val="left" w:pos="1777"/>
        </w:tabs>
        <w:spacing w:line="293" w:lineRule="exact"/>
        <w:ind w:left="1776" w:hanging="437"/>
      </w:pPr>
      <w:r>
        <w:t>Inclusion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Anchor</w:t>
      </w:r>
      <w:r>
        <w:rPr>
          <w:spacing w:val="-3"/>
        </w:rPr>
        <w:t xml:space="preserve"> </w:t>
      </w:r>
      <w:r>
        <w:t>Tags</w:t>
      </w:r>
    </w:p>
    <w:p w14:paraId="5FC7781C" w14:textId="77777777" w:rsidR="000843C2" w:rsidRDefault="00F57D51">
      <w:pPr>
        <w:pStyle w:val="BodyText"/>
        <w:ind w:left="1340" w:right="1388"/>
      </w:pPr>
      <w:r>
        <w:t>Anchor tag means hyperlink. It is used to link one HTML page to another. The main attribute in this</w:t>
      </w:r>
      <w:r>
        <w:rPr>
          <w:spacing w:val="-43"/>
        </w:rPr>
        <w:t xml:space="preserve"> </w:t>
      </w:r>
      <w:r>
        <w:t>element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spellStart"/>
      <w:r>
        <w:t>href</w:t>
      </w:r>
      <w:proofErr w:type="spellEnd"/>
      <w:r>
        <w:t>.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proofErr w:type="spellStart"/>
      <w:r>
        <w:t>href</w:t>
      </w:r>
      <w:proofErr w:type="spellEnd"/>
      <w:r>
        <w:rPr>
          <w:spacing w:val="-1"/>
        </w:rPr>
        <w:t xml:space="preserve"> </w:t>
      </w:r>
      <w:r>
        <w:t>attribute we specify the location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file.</w:t>
      </w:r>
    </w:p>
    <w:p w14:paraId="0257B82C" w14:textId="77777777" w:rsidR="000843C2" w:rsidRDefault="000843C2">
      <w:pPr>
        <w:pStyle w:val="BodyText"/>
        <w:spacing w:before="11"/>
        <w:rPr>
          <w:sz w:val="23"/>
        </w:rPr>
      </w:pPr>
    </w:p>
    <w:p w14:paraId="7A4115F8" w14:textId="77777777" w:rsidR="000843C2" w:rsidRDefault="00F57D51">
      <w:pPr>
        <w:pStyle w:val="Heading2"/>
        <w:numPr>
          <w:ilvl w:val="0"/>
          <w:numId w:val="2"/>
        </w:numPr>
        <w:tabs>
          <w:tab w:val="left" w:pos="1777"/>
        </w:tabs>
        <w:spacing w:line="293" w:lineRule="exact"/>
        <w:ind w:left="1776" w:hanging="437"/>
      </w:pPr>
      <w:r>
        <w:t>Tracking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Metrics</w:t>
      </w:r>
    </w:p>
    <w:p w14:paraId="2DF4CED2" w14:textId="77777777" w:rsidR="000843C2" w:rsidRDefault="00F57D51">
      <w:pPr>
        <w:pStyle w:val="BodyText"/>
        <w:ind w:left="1340" w:right="1429"/>
        <w:jc w:val="both"/>
      </w:pPr>
      <w:r>
        <w:t>SEO metrics track easily quantifiable information like page views, traffic data, and target keyword</w:t>
      </w:r>
      <w:r>
        <w:rPr>
          <w:spacing w:val="1"/>
        </w:rPr>
        <w:t xml:space="preserve"> </w:t>
      </w:r>
      <w:r>
        <w:t>rankings. Text readability and relevance are important for users becau</w:t>
      </w:r>
      <w:r>
        <w:t>se they deliver a friction less</w:t>
      </w:r>
      <w:r>
        <w:rPr>
          <w:spacing w:val="-43"/>
        </w:rPr>
        <w:t xml:space="preserve"> </w:t>
      </w:r>
      <w:r>
        <w:t>experience.</w:t>
      </w:r>
    </w:p>
    <w:p w14:paraId="23AF2548" w14:textId="77777777" w:rsidR="000843C2" w:rsidRDefault="000843C2">
      <w:pPr>
        <w:pStyle w:val="BodyText"/>
        <w:spacing w:before="2"/>
        <w:rPr>
          <w:sz w:val="24"/>
        </w:rPr>
      </w:pPr>
    </w:p>
    <w:p w14:paraId="11361094" w14:textId="77777777" w:rsidR="000843C2" w:rsidRDefault="00F57D51">
      <w:pPr>
        <w:pStyle w:val="Heading2"/>
        <w:numPr>
          <w:ilvl w:val="0"/>
          <w:numId w:val="2"/>
        </w:numPr>
        <w:tabs>
          <w:tab w:val="left" w:pos="1777"/>
        </w:tabs>
        <w:spacing w:line="292" w:lineRule="exact"/>
        <w:ind w:left="1776" w:hanging="437"/>
      </w:pPr>
      <w:r>
        <w:t>Google</w:t>
      </w:r>
      <w:r>
        <w:rPr>
          <w:spacing w:val="-6"/>
        </w:rPr>
        <w:t xml:space="preserve"> </w:t>
      </w:r>
      <w:r>
        <w:t>Analytics</w:t>
      </w:r>
      <w:r>
        <w:rPr>
          <w:spacing w:val="-2"/>
        </w:rPr>
        <w:t xml:space="preserve"> </w:t>
      </w:r>
      <w:r>
        <w:t>Installation</w:t>
      </w:r>
    </w:p>
    <w:p w14:paraId="6226B3F0" w14:textId="77777777" w:rsidR="000843C2" w:rsidRDefault="00F57D51">
      <w:pPr>
        <w:pStyle w:val="BodyText"/>
        <w:ind w:left="1340" w:right="1125"/>
      </w:pPr>
      <w:r>
        <w:t>Google Analytics is a web Analytics service that provides statistics and basic analytical tools for search</w:t>
      </w:r>
      <w:r>
        <w:rPr>
          <w:spacing w:val="-43"/>
        </w:rPr>
        <w:t xml:space="preserve"> </w:t>
      </w:r>
      <w:r>
        <w:t>engine optimization (SEO) and marketing purposes. The service is part of t</w:t>
      </w:r>
      <w:r>
        <w:t>he Google Marketing</w:t>
      </w:r>
      <w:r>
        <w:rPr>
          <w:spacing w:val="1"/>
        </w:rPr>
        <w:t xml:space="preserve"> </w:t>
      </w:r>
      <w:r>
        <w:t>Platform and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free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Google account.</w:t>
      </w:r>
    </w:p>
    <w:p w14:paraId="01D1E48B" w14:textId="77777777" w:rsidR="000843C2" w:rsidRDefault="000843C2">
      <w:pPr>
        <w:pStyle w:val="BodyText"/>
        <w:spacing w:before="1"/>
        <w:rPr>
          <w:sz w:val="24"/>
        </w:rPr>
      </w:pPr>
    </w:p>
    <w:p w14:paraId="6C39609D" w14:textId="77777777" w:rsidR="000843C2" w:rsidRDefault="00F57D51">
      <w:pPr>
        <w:pStyle w:val="Heading2"/>
        <w:numPr>
          <w:ilvl w:val="0"/>
          <w:numId w:val="2"/>
        </w:numPr>
        <w:tabs>
          <w:tab w:val="left" w:pos="1777"/>
        </w:tabs>
        <w:spacing w:line="293" w:lineRule="exact"/>
        <w:ind w:left="1776" w:hanging="437"/>
      </w:pPr>
      <w:r>
        <w:t>Google</w:t>
      </w:r>
      <w:r>
        <w:rPr>
          <w:spacing w:val="-6"/>
        </w:rPr>
        <w:t xml:space="preserve"> </w:t>
      </w:r>
      <w:r>
        <w:t>Webmaster</w:t>
      </w:r>
      <w:r>
        <w:rPr>
          <w:spacing w:val="-4"/>
        </w:rPr>
        <w:t xml:space="preserve"> </w:t>
      </w:r>
      <w:r>
        <w:t>Installation</w:t>
      </w:r>
    </w:p>
    <w:p w14:paraId="703C691C" w14:textId="77777777" w:rsidR="000843C2" w:rsidRDefault="00F57D51">
      <w:pPr>
        <w:pStyle w:val="BodyText"/>
        <w:ind w:left="1340" w:right="1082"/>
      </w:pPr>
      <w:r>
        <w:t>Google Webmaster Tools is a fundamental aspect of monitoring your site's health and keeping up with</w:t>
      </w:r>
      <w:r>
        <w:rPr>
          <w:spacing w:val="-43"/>
        </w:rPr>
        <w:t xml:space="preserve"> </w:t>
      </w:r>
      <w:r>
        <w:t xml:space="preserve">technical elements that affect </w:t>
      </w:r>
      <w:r>
        <w:t>performance of SEO. It allows you to check for any notifications or</w:t>
      </w:r>
      <w:r>
        <w:rPr>
          <w:spacing w:val="1"/>
        </w:rPr>
        <w:t xml:space="preserve"> </w:t>
      </w:r>
      <w:r>
        <w:t>penalties from Google, identify crawling issues, site errors, indexation status, malware detection, and</w:t>
      </w:r>
      <w:r>
        <w:rPr>
          <w:spacing w:val="1"/>
        </w:rPr>
        <w:t xml:space="preserve"> </w:t>
      </w:r>
      <w:r>
        <w:t>more.</w:t>
      </w:r>
    </w:p>
    <w:p w14:paraId="589954AD" w14:textId="77777777" w:rsidR="000843C2" w:rsidRDefault="000843C2">
      <w:pPr>
        <w:sectPr w:rsidR="000843C2">
          <w:pgSz w:w="11910" w:h="16840"/>
          <w:pgMar w:top="1400" w:right="720" w:bottom="280" w:left="460" w:header="720" w:footer="720" w:gutter="0"/>
          <w:cols w:space="720"/>
        </w:sectPr>
      </w:pPr>
    </w:p>
    <w:p w14:paraId="0D525448" w14:textId="77777777" w:rsidR="000843C2" w:rsidRDefault="00F57D51">
      <w:pPr>
        <w:pStyle w:val="Heading2"/>
        <w:numPr>
          <w:ilvl w:val="0"/>
          <w:numId w:val="2"/>
        </w:numPr>
        <w:tabs>
          <w:tab w:val="left" w:pos="1777"/>
        </w:tabs>
        <w:spacing w:before="22" w:line="292" w:lineRule="exact"/>
        <w:ind w:left="1776" w:hanging="437"/>
      </w:pPr>
      <w:r>
        <w:lastRenderedPageBreak/>
        <w:t>Call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HTML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Plans</w:t>
      </w:r>
    </w:p>
    <w:p w14:paraId="2A78030F" w14:textId="77777777" w:rsidR="000843C2" w:rsidRDefault="00F57D51">
      <w:pPr>
        <w:pStyle w:val="BodyText"/>
        <w:ind w:left="1340" w:right="1096"/>
      </w:pPr>
      <w:r>
        <w:t>A call t</w:t>
      </w:r>
      <w:r>
        <w:t>o action is a statement designed to get an immediate response from the person reading or</w:t>
      </w:r>
      <w:r>
        <w:rPr>
          <w:spacing w:val="1"/>
        </w:rPr>
        <w:t xml:space="preserve"> </w:t>
      </w:r>
      <w:r>
        <w:t>hearing it. Calls to action use action verbs. CTAs help improve user experience and move them through</w:t>
      </w:r>
      <w:r>
        <w:rPr>
          <w:spacing w:val="-4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funnel.</w:t>
      </w:r>
      <w:r>
        <w:rPr>
          <w:spacing w:val="-3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 essential</w:t>
      </w:r>
      <w:r>
        <w:rPr>
          <w:spacing w:val="-1"/>
        </w:rPr>
        <w:t xml:space="preserve"> </w:t>
      </w:r>
      <w:r>
        <w:t>in turning prospects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cl</w:t>
      </w:r>
      <w:r>
        <w:t>ients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customers</w:t>
      </w:r>
    </w:p>
    <w:p w14:paraId="591A1311" w14:textId="77777777" w:rsidR="000843C2" w:rsidRDefault="000843C2">
      <w:pPr>
        <w:pStyle w:val="BodyText"/>
        <w:spacing w:before="8"/>
        <w:rPr>
          <w:sz w:val="22"/>
        </w:rPr>
      </w:pPr>
    </w:p>
    <w:p w14:paraId="585A4AFE" w14:textId="77777777" w:rsidR="000843C2" w:rsidRDefault="00F57D51">
      <w:pPr>
        <w:pStyle w:val="Heading2"/>
        <w:numPr>
          <w:ilvl w:val="0"/>
          <w:numId w:val="2"/>
        </w:numPr>
        <w:tabs>
          <w:tab w:val="left" w:pos="1777"/>
        </w:tabs>
        <w:spacing w:line="293" w:lineRule="exact"/>
        <w:ind w:left="1776" w:hanging="437"/>
      </w:pPr>
      <w:r>
        <w:t>Creation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Sitemaps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HTML/XML/RSS</w:t>
      </w:r>
      <w:r>
        <w:rPr>
          <w:spacing w:val="-3"/>
        </w:rPr>
        <w:t xml:space="preserve"> </w:t>
      </w:r>
      <w:r>
        <w:t>Feed</w:t>
      </w:r>
    </w:p>
    <w:p w14:paraId="1AFBC79F" w14:textId="77777777" w:rsidR="000843C2" w:rsidRDefault="00F57D51">
      <w:pPr>
        <w:pStyle w:val="BodyText"/>
        <w:ind w:left="1340" w:right="1067"/>
      </w:pPr>
      <w:r>
        <w:t>RSS is a Web content syndication format. Its name is an acronym for Really Simple Syndication. RSS is</w:t>
      </w:r>
      <w:r>
        <w:rPr>
          <w:spacing w:val="1"/>
        </w:rPr>
        <w:t xml:space="preserve"> </w:t>
      </w:r>
      <w:r>
        <w:t xml:space="preserve">dialect of XML. All RSS files must conform to the XML 1.0 specification, as </w:t>
      </w:r>
      <w:r>
        <w:t>published on the World Wide</w:t>
      </w:r>
      <w:r>
        <w:rPr>
          <w:spacing w:val="-4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Consortium</w:t>
      </w:r>
      <w:r>
        <w:rPr>
          <w:spacing w:val="3"/>
        </w:rPr>
        <w:t xml:space="preserve"> </w:t>
      </w:r>
      <w:r>
        <w:t>(W3C) website</w:t>
      </w:r>
    </w:p>
    <w:p w14:paraId="4825CDF7" w14:textId="77777777" w:rsidR="000843C2" w:rsidRDefault="000843C2">
      <w:pPr>
        <w:pStyle w:val="BodyText"/>
        <w:rPr>
          <w:sz w:val="24"/>
        </w:rPr>
      </w:pPr>
    </w:p>
    <w:p w14:paraId="6D5B6733" w14:textId="77777777" w:rsidR="000843C2" w:rsidRDefault="00F57D51">
      <w:pPr>
        <w:pStyle w:val="Heading2"/>
        <w:numPr>
          <w:ilvl w:val="0"/>
          <w:numId w:val="2"/>
        </w:numPr>
        <w:tabs>
          <w:tab w:val="left" w:pos="1777"/>
        </w:tabs>
        <w:spacing w:line="293" w:lineRule="exact"/>
        <w:ind w:left="1776" w:hanging="437"/>
      </w:pPr>
      <w:r>
        <w:t>Structured</w:t>
      </w:r>
      <w:r>
        <w:rPr>
          <w:spacing w:val="-5"/>
        </w:rPr>
        <w:t xml:space="preserve"> </w:t>
      </w:r>
      <w:r>
        <w:t>Data Integration</w:t>
      </w:r>
      <w:r>
        <w:rPr>
          <w:spacing w:val="-2"/>
        </w:rPr>
        <w:t xml:space="preserve"> </w:t>
      </w:r>
      <w:proofErr w:type="gramStart"/>
      <w:r>
        <w:t>To</w:t>
      </w:r>
      <w:proofErr w:type="gramEnd"/>
      <w:r>
        <w:rPr>
          <w:spacing w:val="-3"/>
        </w:rPr>
        <w:t xml:space="preserve"> </w:t>
      </w:r>
      <w:r>
        <w:t>Mark</w:t>
      </w:r>
      <w:r>
        <w:rPr>
          <w:spacing w:val="-4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JSON-LD</w:t>
      </w:r>
    </w:p>
    <w:p w14:paraId="66931400" w14:textId="77777777" w:rsidR="000843C2" w:rsidRDefault="00F57D51">
      <w:pPr>
        <w:pStyle w:val="BodyText"/>
        <w:ind w:left="1340" w:right="1083"/>
      </w:pPr>
      <w:r>
        <w:t>JSON-LD is a lightweight Linked Data format. It is based on the already successful JSON format and</w:t>
      </w:r>
      <w:r>
        <w:rPr>
          <w:spacing w:val="1"/>
        </w:rPr>
        <w:t xml:space="preserve"> </w:t>
      </w:r>
      <w:r>
        <w:t xml:space="preserve">provides a way to help JSON data </w:t>
      </w:r>
      <w:r>
        <w:t>interoperate at Web-scale. JSON-LD is an ideal data format for</w:t>
      </w:r>
      <w:r>
        <w:rPr>
          <w:spacing w:val="1"/>
        </w:rPr>
        <w:t xml:space="preserve"> </w:t>
      </w:r>
      <w:r>
        <w:t>programming environments, REST Web services, and unstructured databases such as Apache CouchDB</w:t>
      </w:r>
      <w:r>
        <w:rPr>
          <w:spacing w:val="-4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MongoDB.</w:t>
      </w:r>
    </w:p>
    <w:p w14:paraId="3373233C" w14:textId="77777777" w:rsidR="000843C2" w:rsidRDefault="000843C2">
      <w:pPr>
        <w:pStyle w:val="BodyText"/>
        <w:rPr>
          <w:sz w:val="24"/>
        </w:rPr>
      </w:pPr>
    </w:p>
    <w:p w14:paraId="631B8977" w14:textId="77777777" w:rsidR="000843C2" w:rsidRDefault="00F57D51">
      <w:pPr>
        <w:pStyle w:val="Heading1"/>
      </w:pPr>
      <w:r>
        <w:t>Off</w:t>
      </w:r>
      <w:r>
        <w:rPr>
          <w:spacing w:val="-5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SEO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Niche Specific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Building:</w:t>
      </w:r>
    </w:p>
    <w:p w14:paraId="32757DD0" w14:textId="77777777" w:rsidR="000843C2" w:rsidRDefault="000843C2">
      <w:pPr>
        <w:pStyle w:val="BodyText"/>
        <w:spacing w:before="2"/>
        <w:rPr>
          <w:b/>
          <w:i w:val="0"/>
          <w:sz w:val="24"/>
        </w:rPr>
      </w:pPr>
    </w:p>
    <w:p w14:paraId="60685766" w14:textId="77777777" w:rsidR="000843C2" w:rsidRDefault="00F57D51">
      <w:pPr>
        <w:pStyle w:val="Heading2"/>
        <w:numPr>
          <w:ilvl w:val="0"/>
          <w:numId w:val="3"/>
        </w:numPr>
        <w:tabs>
          <w:tab w:val="left" w:pos="1655"/>
        </w:tabs>
        <w:spacing w:line="292" w:lineRule="exact"/>
      </w:pPr>
      <w:r>
        <w:t>Continued</w:t>
      </w:r>
      <w:r>
        <w:rPr>
          <w:spacing w:val="-4"/>
        </w:rPr>
        <w:t xml:space="preserve"> </w:t>
      </w:r>
      <w:r>
        <w:t>Reputation</w:t>
      </w:r>
      <w:r>
        <w:rPr>
          <w:spacing w:val="-4"/>
        </w:rPr>
        <w:t xml:space="preserve"> </w:t>
      </w:r>
      <w:r>
        <w:t>Management</w:t>
      </w:r>
    </w:p>
    <w:p w14:paraId="1DEDBECC" w14:textId="77777777" w:rsidR="000843C2" w:rsidRDefault="00F57D51">
      <w:pPr>
        <w:pStyle w:val="BodyText"/>
        <w:ind w:left="1340" w:right="1103"/>
      </w:pPr>
      <w:r>
        <w:t>SEO re</w:t>
      </w:r>
      <w:r>
        <w:t>putation management uses search engine optimization techniques to influence your branded</w:t>
      </w:r>
      <w:r>
        <w:rPr>
          <w:spacing w:val="1"/>
        </w:rPr>
        <w:t xml:space="preserve"> </w:t>
      </w:r>
      <w:r>
        <w:t xml:space="preserve">search results </w:t>
      </w:r>
      <w:proofErr w:type="gramStart"/>
      <w:r>
        <w:t>in order to</w:t>
      </w:r>
      <w:proofErr w:type="gramEnd"/>
      <w:r>
        <w:t xml:space="preserve"> shape your online reputation. Unlike traditional SEO, which broadly focuses</w:t>
      </w:r>
      <w:r>
        <w:rPr>
          <w:spacing w:val="1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keyword</w:t>
      </w:r>
      <w:r>
        <w:rPr>
          <w:spacing w:val="-1"/>
        </w:rPr>
        <w:t xml:space="preserve"> </w:t>
      </w:r>
      <w:r>
        <w:t>categories,</w:t>
      </w:r>
      <w:r>
        <w:rPr>
          <w:spacing w:val="-4"/>
        </w:rPr>
        <w:t xml:space="preserve"> </w:t>
      </w:r>
      <w:r>
        <w:t>SEO</w:t>
      </w:r>
      <w:r>
        <w:rPr>
          <w:spacing w:val="-5"/>
        </w:rPr>
        <w:t xml:space="preserve"> </w:t>
      </w:r>
      <w:r>
        <w:t>reputation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co</w:t>
      </w:r>
      <w:r>
        <w:t>ncerned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branded</w:t>
      </w:r>
      <w:r>
        <w:rPr>
          <w:spacing w:val="-3"/>
        </w:rPr>
        <w:t xml:space="preserve"> </w:t>
      </w:r>
      <w:r>
        <w:t>keywords.</w:t>
      </w:r>
    </w:p>
    <w:p w14:paraId="44BD4A50" w14:textId="77777777" w:rsidR="000843C2" w:rsidRDefault="000843C2">
      <w:pPr>
        <w:pStyle w:val="BodyText"/>
        <w:spacing w:before="1"/>
        <w:rPr>
          <w:sz w:val="24"/>
        </w:rPr>
      </w:pPr>
    </w:p>
    <w:p w14:paraId="2CD8AD5D" w14:textId="77777777" w:rsidR="000843C2" w:rsidRDefault="00F57D51">
      <w:pPr>
        <w:pStyle w:val="Heading2"/>
        <w:numPr>
          <w:ilvl w:val="0"/>
          <w:numId w:val="3"/>
        </w:numPr>
        <w:tabs>
          <w:tab w:val="left" w:pos="1655"/>
        </w:tabs>
        <w:spacing w:line="293" w:lineRule="exact"/>
      </w:pPr>
      <w:r>
        <w:t>Geo-Fencing</w:t>
      </w:r>
      <w:r>
        <w:rPr>
          <w:spacing w:val="-4"/>
        </w:rPr>
        <w:t xml:space="preserve"> </w:t>
      </w:r>
      <w:r>
        <w:t>Campaign</w:t>
      </w:r>
      <w:r>
        <w:rPr>
          <w:spacing w:val="-3"/>
        </w:rPr>
        <w:t xml:space="preserve"> </w:t>
      </w:r>
      <w:r>
        <w:t>Management</w:t>
      </w:r>
    </w:p>
    <w:p w14:paraId="0F7F9B82" w14:textId="77777777" w:rsidR="000843C2" w:rsidRDefault="00F57D51">
      <w:pPr>
        <w:pStyle w:val="BodyText"/>
        <w:ind w:left="1340" w:right="1437"/>
        <w:jc w:val="both"/>
      </w:pPr>
      <w:r>
        <w:t>Geofence marketing is a form of location-based marketing where a geographic boundary is placed</w:t>
      </w:r>
      <w:r>
        <w:rPr>
          <w:spacing w:val="-43"/>
        </w:rPr>
        <w:t xml:space="preserve"> </w:t>
      </w:r>
      <w:r>
        <w:t xml:space="preserve">around a point of interest. When a mobile device enters this area, the geofence can </w:t>
      </w:r>
      <w:r>
        <w:t>trigger several</w:t>
      </w:r>
      <w:r>
        <w:rPr>
          <w:spacing w:val="-43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events.</w:t>
      </w:r>
      <w:r>
        <w:rPr>
          <w:spacing w:val="-1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triggers</w:t>
      </w:r>
      <w:r>
        <w:rPr>
          <w:spacing w:val="-3"/>
        </w:rPr>
        <w:t xml:space="preserve"> </w:t>
      </w:r>
      <w:r>
        <w:t>are usually the</w:t>
      </w:r>
      <w:r>
        <w:rPr>
          <w:spacing w:val="-3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some</w:t>
      </w:r>
      <w:r>
        <w:rPr>
          <w:spacing w:val="-1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advertising</w:t>
      </w:r>
      <w:proofErr w:type="gramEnd"/>
      <w:r>
        <w:t>.</w:t>
      </w:r>
    </w:p>
    <w:p w14:paraId="2D7D9216" w14:textId="77777777" w:rsidR="000843C2" w:rsidRDefault="000843C2">
      <w:pPr>
        <w:pStyle w:val="BodyText"/>
        <w:spacing w:before="11"/>
        <w:rPr>
          <w:sz w:val="23"/>
        </w:rPr>
      </w:pPr>
    </w:p>
    <w:p w14:paraId="455A10E3" w14:textId="77777777" w:rsidR="000843C2" w:rsidRDefault="00F57D51">
      <w:pPr>
        <w:pStyle w:val="Heading2"/>
        <w:numPr>
          <w:ilvl w:val="0"/>
          <w:numId w:val="3"/>
        </w:numPr>
        <w:tabs>
          <w:tab w:val="left" w:pos="1655"/>
        </w:tabs>
        <w:spacing w:before="1" w:line="293" w:lineRule="exact"/>
      </w:pPr>
      <w:r>
        <w:t>2</w:t>
      </w:r>
      <w:r>
        <w:rPr>
          <w:spacing w:val="-2"/>
        </w:rPr>
        <w:t xml:space="preserve"> </w:t>
      </w:r>
      <w:r>
        <w:t>A/B Testing</w:t>
      </w:r>
      <w:r>
        <w:rPr>
          <w:spacing w:val="-3"/>
        </w:rPr>
        <w:t xml:space="preserve"> </w:t>
      </w:r>
      <w:proofErr w:type="gramStart"/>
      <w:r>
        <w:t>With</w:t>
      </w:r>
      <w:proofErr w:type="gramEnd"/>
      <w:r>
        <w:rPr>
          <w:spacing w:val="-1"/>
        </w:rPr>
        <w:t xml:space="preserve"> </w:t>
      </w:r>
      <w:r>
        <w:t>Landing</w:t>
      </w:r>
      <w:r>
        <w:rPr>
          <w:spacing w:val="-3"/>
        </w:rPr>
        <w:t xml:space="preserve"> </w:t>
      </w:r>
      <w:r>
        <w:t>Pages</w:t>
      </w:r>
    </w:p>
    <w:p w14:paraId="2B46A577" w14:textId="77777777" w:rsidR="000843C2" w:rsidRDefault="00F57D51">
      <w:pPr>
        <w:pStyle w:val="BodyText"/>
        <w:ind w:left="1340" w:right="1387"/>
      </w:pPr>
      <w:r>
        <w:t>A/B testing is a key conversion optimization method in which you compare the performance of two</w:t>
      </w:r>
      <w:r>
        <w:rPr>
          <w:spacing w:val="-43"/>
        </w:rPr>
        <w:t xml:space="preserve"> </w:t>
      </w:r>
      <w:r>
        <w:t xml:space="preserve">landing pages </w:t>
      </w:r>
      <w:r>
        <w:t>typically landing page 'A' and landing page 'B' to see which page drives the higher</w:t>
      </w:r>
      <w:r>
        <w:rPr>
          <w:spacing w:val="1"/>
        </w:rPr>
        <w:t xml:space="preserve"> </w:t>
      </w:r>
      <w:proofErr w:type="gramStart"/>
      <w:r>
        <w:t>amount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conversions.</w:t>
      </w:r>
      <w:r>
        <w:rPr>
          <w:spacing w:val="-1"/>
        </w:rPr>
        <w:t xml:space="preserve"> </w:t>
      </w:r>
      <w:r>
        <w:t>You might be</w:t>
      </w:r>
      <w:r>
        <w:rPr>
          <w:spacing w:val="-2"/>
        </w:rPr>
        <w:t xml:space="preserve"> </w:t>
      </w:r>
      <w:r>
        <w:t>testing for</w:t>
      </w:r>
      <w:r>
        <w:rPr>
          <w:spacing w:val="-2"/>
        </w:rPr>
        <w:t xml:space="preserve"> </w:t>
      </w:r>
      <w:r>
        <w:t>any type of</w:t>
      </w:r>
      <w:r>
        <w:rPr>
          <w:spacing w:val="-1"/>
        </w:rPr>
        <w:t xml:space="preserve"> </w:t>
      </w:r>
      <w:r>
        <w:t>conversion.</w:t>
      </w:r>
    </w:p>
    <w:p w14:paraId="50468744" w14:textId="77777777" w:rsidR="000843C2" w:rsidRDefault="000843C2">
      <w:pPr>
        <w:pStyle w:val="BodyText"/>
        <w:spacing w:before="1"/>
        <w:rPr>
          <w:sz w:val="24"/>
        </w:rPr>
      </w:pPr>
    </w:p>
    <w:p w14:paraId="3CC02F05" w14:textId="77777777" w:rsidR="000843C2" w:rsidRDefault="00F57D51">
      <w:pPr>
        <w:pStyle w:val="Heading2"/>
        <w:numPr>
          <w:ilvl w:val="0"/>
          <w:numId w:val="3"/>
        </w:numPr>
        <w:tabs>
          <w:tab w:val="left" w:pos="1655"/>
        </w:tabs>
        <w:spacing w:line="292" w:lineRule="exact"/>
      </w:pPr>
      <w:r>
        <w:t>8</w:t>
      </w:r>
      <w:r>
        <w:rPr>
          <w:spacing w:val="-3"/>
        </w:rPr>
        <w:t xml:space="preserve"> </w:t>
      </w:r>
      <w:r>
        <w:t>Quora-Style</w:t>
      </w:r>
      <w:r>
        <w:rPr>
          <w:spacing w:val="-2"/>
        </w:rPr>
        <w:t xml:space="preserve"> </w:t>
      </w:r>
      <w:r>
        <w:t>Forum</w:t>
      </w:r>
      <w:r>
        <w:rPr>
          <w:spacing w:val="-3"/>
        </w:rPr>
        <w:t xml:space="preserve"> </w:t>
      </w:r>
      <w:r>
        <w:t>Engagements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Postings</w:t>
      </w:r>
    </w:p>
    <w:p w14:paraId="33D89B33" w14:textId="77777777" w:rsidR="000843C2" w:rsidRDefault="00F57D51">
      <w:pPr>
        <w:pStyle w:val="BodyText"/>
        <w:ind w:left="1340" w:right="1070"/>
      </w:pPr>
      <w:r>
        <w:t>Quora is a public forum that showcases questions and ans</w:t>
      </w:r>
      <w:r>
        <w:t>wers posted by an active community. Like</w:t>
      </w:r>
      <w:r>
        <w:rPr>
          <w:spacing w:val="1"/>
        </w:rPr>
        <w:t xml:space="preserve"> </w:t>
      </w:r>
      <w:r>
        <w:t>Reddit, questions and answers are voted as helpful or not by other users. The more users who upvote a</w:t>
      </w:r>
      <w:r>
        <w:rPr>
          <w:spacing w:val="-43"/>
        </w:rPr>
        <w:t xml:space="preserve"> </w:t>
      </w:r>
      <w:r>
        <w:t>question or an answer will have that post showcased more often. Another way to help the brand</w:t>
      </w:r>
      <w:r>
        <w:rPr>
          <w:spacing w:val="1"/>
        </w:rPr>
        <w:t xml:space="preserve"> </w:t>
      </w:r>
      <w:r>
        <w:t>recognize</w:t>
      </w:r>
      <w:r>
        <w:rPr>
          <w:spacing w:val="-2"/>
        </w:rPr>
        <w:t xml:space="preserve"> </w:t>
      </w:r>
      <w:r>
        <w:t>easily an</w:t>
      </w:r>
      <w:r>
        <w:t>d</w:t>
      </w:r>
      <w:r>
        <w:rPr>
          <w:spacing w:val="1"/>
        </w:rPr>
        <w:t xml:space="preserve"> </w:t>
      </w:r>
      <w:r>
        <w:t>generate</w:t>
      </w:r>
      <w:r>
        <w:rPr>
          <w:spacing w:val="-1"/>
        </w:rPr>
        <w:t xml:space="preserve"> </w:t>
      </w:r>
      <w:r>
        <w:t>traffic as</w:t>
      </w:r>
      <w:r>
        <w:rPr>
          <w:spacing w:val="-1"/>
        </w:rPr>
        <w:t xml:space="preserve"> </w:t>
      </w:r>
      <w:r>
        <w:t>well</w:t>
      </w:r>
    </w:p>
    <w:p w14:paraId="17C6B8D7" w14:textId="77777777" w:rsidR="000843C2" w:rsidRDefault="000843C2">
      <w:pPr>
        <w:pStyle w:val="BodyText"/>
        <w:spacing w:before="11"/>
        <w:rPr>
          <w:sz w:val="23"/>
        </w:rPr>
      </w:pPr>
    </w:p>
    <w:p w14:paraId="3DADC442" w14:textId="77777777" w:rsidR="000843C2" w:rsidRDefault="00F57D51">
      <w:pPr>
        <w:pStyle w:val="Heading1"/>
        <w:spacing w:before="1"/>
      </w:pPr>
      <w:r>
        <w:t>Local</w:t>
      </w:r>
      <w:r>
        <w:rPr>
          <w:spacing w:val="-3"/>
        </w:rPr>
        <w:t xml:space="preserve"> </w:t>
      </w:r>
      <w:r>
        <w:t>Maps</w:t>
      </w:r>
      <w:r>
        <w:rPr>
          <w:spacing w:val="-1"/>
        </w:rPr>
        <w:t xml:space="preserve"> </w:t>
      </w:r>
      <w:r>
        <w:t>Optimization</w:t>
      </w:r>
      <w:r>
        <w:rPr>
          <w:spacing w:val="-2"/>
        </w:rPr>
        <w:t xml:space="preserve"> </w:t>
      </w:r>
      <w:r>
        <w:t>(100</w:t>
      </w:r>
      <w:r>
        <w:rPr>
          <w:spacing w:val="-3"/>
        </w:rPr>
        <w:t xml:space="preserve"> </w:t>
      </w:r>
      <w:r>
        <w:t>Mile</w:t>
      </w:r>
      <w:r>
        <w:rPr>
          <w:spacing w:val="-5"/>
        </w:rPr>
        <w:t xml:space="preserve"> </w:t>
      </w:r>
      <w:r>
        <w:t>Radius</w:t>
      </w:r>
      <w:r>
        <w:rPr>
          <w:spacing w:val="-3"/>
        </w:rPr>
        <w:t xml:space="preserve"> </w:t>
      </w:r>
      <w:r>
        <w:t>Campaign)</w:t>
      </w:r>
    </w:p>
    <w:p w14:paraId="4E4EDBA3" w14:textId="77777777" w:rsidR="000843C2" w:rsidRDefault="000843C2">
      <w:pPr>
        <w:pStyle w:val="BodyText"/>
        <w:spacing w:before="1"/>
        <w:rPr>
          <w:b/>
          <w:i w:val="0"/>
          <w:sz w:val="24"/>
        </w:rPr>
      </w:pPr>
    </w:p>
    <w:p w14:paraId="424CD6E1" w14:textId="77777777" w:rsidR="000843C2" w:rsidRDefault="00F57D51">
      <w:pPr>
        <w:pStyle w:val="Heading2"/>
        <w:numPr>
          <w:ilvl w:val="0"/>
          <w:numId w:val="4"/>
        </w:numPr>
        <w:tabs>
          <w:tab w:val="left" w:pos="1655"/>
        </w:tabs>
        <w:spacing w:before="1" w:line="292" w:lineRule="exact"/>
      </w:pPr>
      <w:r>
        <w:t>Multi-keyword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Pack</w:t>
      </w:r>
      <w:r>
        <w:rPr>
          <w:spacing w:val="-3"/>
        </w:rPr>
        <w:t xml:space="preserve"> </w:t>
      </w:r>
      <w:r>
        <w:t>Placement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Optimization</w:t>
      </w:r>
    </w:p>
    <w:p w14:paraId="18DC4757" w14:textId="77777777" w:rsidR="000843C2" w:rsidRDefault="00F57D51">
      <w:pPr>
        <w:pStyle w:val="BodyText"/>
        <w:ind w:left="1340" w:right="1280"/>
      </w:pPr>
      <w:r>
        <w:t>A local SEO 3-pack is the listing of three businesses you see first in the search results when searching</w:t>
      </w:r>
      <w:r>
        <w:rPr>
          <w:spacing w:val="-4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terms </w:t>
      </w:r>
      <w:r>
        <w:t>using keywords like</w:t>
      </w:r>
      <w:r>
        <w:rPr>
          <w:spacing w:val="-2"/>
        </w:rPr>
        <w:t xml:space="preserve"> </w:t>
      </w:r>
      <w:r>
        <w:t>“near</w:t>
      </w:r>
      <w:r>
        <w:rPr>
          <w:spacing w:val="-2"/>
        </w:rPr>
        <w:t xml:space="preserve"> </w:t>
      </w:r>
      <w:r>
        <w:t>me”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“near</w:t>
      </w:r>
      <w:r>
        <w:rPr>
          <w:spacing w:val="-5"/>
        </w:rPr>
        <w:t xml:space="preserve"> </w:t>
      </w:r>
      <w:r>
        <w:t>[Location].”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 conduct</w:t>
      </w:r>
      <w:r>
        <w:rPr>
          <w:spacing w:val="-4"/>
        </w:rPr>
        <w:t xml:space="preserve"> </w:t>
      </w:r>
      <w:r>
        <w:t>a search</w:t>
      </w:r>
      <w:r>
        <w:rPr>
          <w:spacing w:val="-1"/>
        </w:rPr>
        <w:t xml:space="preserve"> </w:t>
      </w:r>
      <w:r>
        <w:t>for</w:t>
      </w:r>
    </w:p>
    <w:p w14:paraId="55A980AA" w14:textId="77777777" w:rsidR="000843C2" w:rsidRDefault="00F57D51">
      <w:pPr>
        <w:pStyle w:val="BodyText"/>
        <w:ind w:left="1340" w:right="1124"/>
      </w:pPr>
      <w:r>
        <w:t>a local business, Google generates a list of potential businesses that fit your search query it also needs</w:t>
      </w:r>
      <w:r>
        <w:rPr>
          <w:spacing w:val="-43"/>
        </w:rPr>
        <w:t xml:space="preserve"> </w:t>
      </w:r>
      <w:r>
        <w:t>optimization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the brand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results</w:t>
      </w:r>
    </w:p>
    <w:p w14:paraId="62B9CC1A" w14:textId="77777777" w:rsidR="000843C2" w:rsidRDefault="000843C2">
      <w:pPr>
        <w:pStyle w:val="BodyText"/>
        <w:spacing w:before="11"/>
        <w:rPr>
          <w:sz w:val="19"/>
        </w:rPr>
      </w:pPr>
    </w:p>
    <w:p w14:paraId="0CD7F331" w14:textId="77777777" w:rsidR="000843C2" w:rsidRDefault="00F57D51">
      <w:pPr>
        <w:pStyle w:val="Heading2"/>
        <w:numPr>
          <w:ilvl w:val="0"/>
          <w:numId w:val="4"/>
        </w:numPr>
        <w:tabs>
          <w:tab w:val="left" w:pos="1655"/>
        </w:tabs>
        <w:spacing w:before="1" w:line="293" w:lineRule="exact"/>
      </w:pPr>
      <w:r>
        <w:t>Google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Setup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Optimization</w:t>
      </w:r>
    </w:p>
    <w:p w14:paraId="539947F0" w14:textId="77777777" w:rsidR="000843C2" w:rsidRDefault="00F57D51">
      <w:pPr>
        <w:pStyle w:val="BodyText"/>
        <w:ind w:left="1340" w:right="899"/>
      </w:pPr>
      <w:r>
        <w:t>GMB is a free tool that lets you manage how your business appears on Google Search and Maps. That</w:t>
      </w:r>
      <w:r>
        <w:rPr>
          <w:spacing w:val="1"/>
        </w:rPr>
        <w:t xml:space="preserve"> </w:t>
      </w:r>
      <w:r>
        <w:t>includes</w:t>
      </w:r>
      <w:r>
        <w:rPr>
          <w:spacing w:val="3"/>
        </w:rPr>
        <w:t xml:space="preserve"> </w:t>
      </w:r>
      <w:r>
        <w:t>adding your</w:t>
      </w:r>
      <w:r>
        <w:rPr>
          <w:spacing w:val="3"/>
        </w:rPr>
        <w:t xml:space="preserve"> </w:t>
      </w:r>
      <w:r>
        <w:t>business</w:t>
      </w:r>
      <w:r>
        <w:rPr>
          <w:spacing w:val="6"/>
        </w:rPr>
        <w:t xml:space="preserve"> </w:t>
      </w:r>
      <w:r>
        <w:t>name,</w:t>
      </w:r>
      <w:r>
        <w:rPr>
          <w:spacing w:val="3"/>
        </w:rPr>
        <w:t xml:space="preserve"> </w:t>
      </w:r>
      <w:r>
        <w:t>location,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hours;</w:t>
      </w:r>
      <w:r>
        <w:rPr>
          <w:spacing w:val="1"/>
        </w:rPr>
        <w:t xml:space="preserve"> </w:t>
      </w:r>
      <w:r>
        <w:t>monitoring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replying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customer</w:t>
      </w:r>
      <w:r>
        <w:rPr>
          <w:spacing w:val="4"/>
        </w:rPr>
        <w:t xml:space="preserve"> </w:t>
      </w:r>
      <w:r>
        <w:t>reviews;</w:t>
      </w:r>
      <w:r>
        <w:rPr>
          <w:spacing w:val="1"/>
        </w:rPr>
        <w:t xml:space="preserve"> </w:t>
      </w:r>
      <w:r>
        <w:t>adding</w:t>
      </w:r>
      <w:r>
        <w:rPr>
          <w:spacing w:val="-3"/>
        </w:rPr>
        <w:t xml:space="preserve"> </w:t>
      </w:r>
      <w:r>
        <w:t>photos;</w:t>
      </w:r>
      <w:r>
        <w:rPr>
          <w:spacing w:val="-1"/>
        </w:rPr>
        <w:t xml:space="preserve"> </w:t>
      </w:r>
      <w:r>
        <w:t>learning wh</w:t>
      </w:r>
      <w:r>
        <w:t>ere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searching for you,</w:t>
      </w:r>
      <w:r>
        <w:rPr>
          <w:spacing w:val="-2"/>
        </w:rPr>
        <w:t xml:space="preserve"> </w:t>
      </w:r>
      <w:r>
        <w:t>and more</w:t>
      </w:r>
    </w:p>
    <w:p w14:paraId="3A699150" w14:textId="77777777" w:rsidR="000843C2" w:rsidRDefault="000843C2">
      <w:pPr>
        <w:sectPr w:rsidR="000843C2">
          <w:pgSz w:w="11910" w:h="16840"/>
          <w:pgMar w:top="1400" w:right="720" w:bottom="280" w:left="460" w:header="720" w:footer="720" w:gutter="0"/>
          <w:cols w:space="720"/>
        </w:sectPr>
      </w:pPr>
    </w:p>
    <w:p w14:paraId="7EF87CB4" w14:textId="77777777" w:rsidR="000843C2" w:rsidRDefault="00F57D51">
      <w:pPr>
        <w:pStyle w:val="Heading2"/>
        <w:numPr>
          <w:ilvl w:val="0"/>
          <w:numId w:val="4"/>
        </w:numPr>
        <w:tabs>
          <w:tab w:val="left" w:pos="1655"/>
        </w:tabs>
        <w:spacing w:before="22" w:line="292" w:lineRule="exact"/>
      </w:pPr>
      <w:r>
        <w:lastRenderedPageBreak/>
        <w:t>Advanced</w:t>
      </w:r>
      <w:r>
        <w:rPr>
          <w:spacing w:val="-5"/>
        </w:rPr>
        <w:t xml:space="preserve"> </w:t>
      </w:r>
      <w:r>
        <w:t>Local Posts</w:t>
      </w:r>
      <w:r>
        <w:rPr>
          <w:spacing w:val="-3"/>
        </w:rPr>
        <w:t xml:space="preserve"> </w:t>
      </w:r>
      <w:r>
        <w:t>Setup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Optimization</w:t>
      </w:r>
    </w:p>
    <w:p w14:paraId="1DD51302" w14:textId="77777777" w:rsidR="000843C2" w:rsidRDefault="00F57D51">
      <w:pPr>
        <w:pStyle w:val="BodyText"/>
        <w:ind w:left="1340" w:right="1157"/>
      </w:pPr>
      <w:r>
        <w:t xml:space="preserve">Local SEO is the practice of optimizing a website </w:t>
      </w:r>
      <w:proofErr w:type="gramStart"/>
      <w:r>
        <w:t>in order to</w:t>
      </w:r>
      <w:proofErr w:type="gramEnd"/>
      <w:r>
        <w:t xml:space="preserve"> increase traffic, leads and brand</w:t>
      </w:r>
      <w:r>
        <w:rPr>
          <w:spacing w:val="1"/>
        </w:rPr>
        <w:t xml:space="preserve"> </w:t>
      </w:r>
      <w:r>
        <w:t xml:space="preserve">awareness from local search. Common tasks </w:t>
      </w:r>
      <w:r>
        <w:t>associated with local SEO include finding local keywords,</w:t>
      </w:r>
      <w:r>
        <w:rPr>
          <w:spacing w:val="-43"/>
        </w:rPr>
        <w:t xml:space="preserve"> </w:t>
      </w:r>
      <w:r>
        <w:t>optimizing</w:t>
      </w:r>
      <w:r>
        <w:rPr>
          <w:spacing w:val="-3"/>
        </w:rPr>
        <w:t xml:space="preserve"> </w:t>
      </w:r>
      <w:r>
        <w:t>a business's Google My</w:t>
      </w:r>
      <w:r>
        <w:rPr>
          <w:spacing w:val="-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profile,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“NAP” citations.</w:t>
      </w:r>
    </w:p>
    <w:p w14:paraId="1246F2E5" w14:textId="77777777" w:rsidR="000843C2" w:rsidRDefault="000843C2">
      <w:pPr>
        <w:pStyle w:val="BodyText"/>
        <w:spacing w:before="1"/>
        <w:rPr>
          <w:sz w:val="24"/>
        </w:rPr>
      </w:pPr>
    </w:p>
    <w:p w14:paraId="46E0F363" w14:textId="77777777" w:rsidR="000843C2" w:rsidRDefault="00F57D51">
      <w:pPr>
        <w:pStyle w:val="Heading2"/>
        <w:numPr>
          <w:ilvl w:val="0"/>
          <w:numId w:val="4"/>
        </w:numPr>
        <w:tabs>
          <w:tab w:val="left" w:pos="1655"/>
        </w:tabs>
        <w:spacing w:line="293" w:lineRule="exact"/>
      </w:pPr>
      <w:r>
        <w:t>Local</w:t>
      </w:r>
      <w:r>
        <w:rPr>
          <w:spacing w:val="-2"/>
        </w:rPr>
        <w:t xml:space="preserve"> </w:t>
      </w:r>
      <w:r>
        <w:t>Reviews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Optimization</w:t>
      </w:r>
    </w:p>
    <w:p w14:paraId="3EE5FFA5" w14:textId="77777777" w:rsidR="000843C2" w:rsidRDefault="00F57D51">
      <w:pPr>
        <w:pStyle w:val="BodyText"/>
        <w:ind w:left="1340" w:right="1293"/>
        <w:jc w:val="both"/>
      </w:pPr>
      <w:r>
        <w:t xml:space="preserve">We will monitor your reviews </w:t>
      </w:r>
      <w:proofErr w:type="spellStart"/>
      <w:r>
        <w:t>through out</w:t>
      </w:r>
      <w:proofErr w:type="spellEnd"/>
      <w:r>
        <w:t xml:space="preserve"> the social platforms. We will </w:t>
      </w:r>
      <w:r>
        <w:t xml:space="preserve">keep an eye on </w:t>
      </w:r>
      <w:proofErr w:type="gramStart"/>
      <w:r>
        <w:t>it</w:t>
      </w:r>
      <w:proofErr w:type="gramEnd"/>
      <w:r>
        <w:t xml:space="preserve"> and we will</w:t>
      </w:r>
      <w:r>
        <w:rPr>
          <w:spacing w:val="-43"/>
        </w:rPr>
        <w:t xml:space="preserve"> </w:t>
      </w:r>
      <w:r>
        <w:t xml:space="preserve">keep you posted about it. We will also reply to the reviews </w:t>
      </w:r>
      <w:proofErr w:type="gramStart"/>
      <w:r>
        <w:t>in order to</w:t>
      </w:r>
      <w:proofErr w:type="gramEnd"/>
      <w:r>
        <w:t xml:space="preserve"> entertain them nicely whether</w:t>
      </w:r>
      <w:r>
        <w:rPr>
          <w:spacing w:val="-43"/>
        </w:rPr>
        <w:t xml:space="preserve"> </w:t>
      </w:r>
      <w:r>
        <w:t>it’s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positive.</w:t>
      </w:r>
    </w:p>
    <w:p w14:paraId="188D3F40" w14:textId="77777777" w:rsidR="000843C2" w:rsidRDefault="000843C2">
      <w:pPr>
        <w:pStyle w:val="BodyText"/>
      </w:pPr>
    </w:p>
    <w:p w14:paraId="7DC039B6" w14:textId="77777777" w:rsidR="000843C2" w:rsidRDefault="000843C2">
      <w:pPr>
        <w:pStyle w:val="BodyText"/>
        <w:spacing w:before="11"/>
        <w:rPr>
          <w:sz w:val="27"/>
        </w:rPr>
      </w:pPr>
    </w:p>
    <w:p w14:paraId="5272F58D" w14:textId="77777777" w:rsidR="000843C2" w:rsidRDefault="00F57D51">
      <w:pPr>
        <w:pStyle w:val="Heading2"/>
        <w:numPr>
          <w:ilvl w:val="0"/>
          <w:numId w:val="4"/>
        </w:numPr>
        <w:tabs>
          <w:tab w:val="left" w:pos="1655"/>
        </w:tabs>
        <w:spacing w:line="293" w:lineRule="exact"/>
      </w:pPr>
      <w:r>
        <w:t>Multi</w:t>
      </w:r>
      <w:r>
        <w:rPr>
          <w:spacing w:val="-4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Optimization</w:t>
      </w:r>
    </w:p>
    <w:p w14:paraId="1F42F492" w14:textId="77777777" w:rsidR="000843C2" w:rsidRDefault="00F57D51">
      <w:pPr>
        <w:pStyle w:val="BodyText"/>
        <w:ind w:left="1340" w:right="1216"/>
        <w:jc w:val="both"/>
      </w:pPr>
      <w:r>
        <w:t xml:space="preserve">If you have multiple addresses under one </w:t>
      </w:r>
      <w:proofErr w:type="gramStart"/>
      <w:r>
        <w:t>brand</w:t>
      </w:r>
      <w:proofErr w:type="gramEnd"/>
      <w:r>
        <w:t xml:space="preserve"> we will make sure tha</w:t>
      </w:r>
      <w:r>
        <w:t>t all are listed correctly and will</w:t>
      </w:r>
      <w:r>
        <w:rPr>
          <w:spacing w:val="-43"/>
        </w:rPr>
        <w:t xml:space="preserve"> </w:t>
      </w:r>
      <w:r>
        <w:t>optimize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way so that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customers can</w:t>
      </w:r>
      <w:r>
        <w:rPr>
          <w:spacing w:val="-3"/>
        </w:rPr>
        <w:t xml:space="preserve"> </w:t>
      </w:r>
      <w:r>
        <w:t>easily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spellStart"/>
      <w:r>
        <w:t>near</w:t>
      </w:r>
      <w:r>
        <w:rPr>
          <w:spacing w:val="-2"/>
        </w:rPr>
        <w:t xml:space="preserve"> </w:t>
      </w:r>
      <w:r>
        <w:t>by</w:t>
      </w:r>
      <w:proofErr w:type="spellEnd"/>
      <w:r>
        <w:rPr>
          <w:spacing w:val="-1"/>
        </w:rPr>
        <w:t xml:space="preserve"> </w:t>
      </w:r>
      <w:r>
        <w:t>them.</w:t>
      </w:r>
    </w:p>
    <w:p w14:paraId="66AD506A" w14:textId="77777777" w:rsidR="000843C2" w:rsidRDefault="000843C2">
      <w:pPr>
        <w:pStyle w:val="BodyText"/>
        <w:spacing w:before="2"/>
      </w:pPr>
    </w:p>
    <w:p w14:paraId="21F2E85F" w14:textId="77777777" w:rsidR="000843C2" w:rsidRDefault="00F57D51">
      <w:pPr>
        <w:pStyle w:val="Heading2"/>
        <w:numPr>
          <w:ilvl w:val="0"/>
          <w:numId w:val="4"/>
        </w:numPr>
        <w:tabs>
          <w:tab w:val="left" w:pos="1655"/>
        </w:tabs>
        <w:spacing w:line="293" w:lineRule="exact"/>
      </w:pPr>
      <w:r>
        <w:t>Advanced</w:t>
      </w:r>
      <w:r>
        <w:rPr>
          <w:spacing w:val="-4"/>
        </w:rPr>
        <w:t xml:space="preserve"> </w:t>
      </w:r>
      <w:r>
        <w:t>SCHEMA</w:t>
      </w:r>
      <w:r>
        <w:rPr>
          <w:spacing w:val="-3"/>
        </w:rPr>
        <w:t xml:space="preserve"> </w:t>
      </w:r>
      <w:r>
        <w:t>Setup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Integration</w:t>
      </w:r>
    </w:p>
    <w:p w14:paraId="7EC953A2" w14:textId="77777777" w:rsidR="000843C2" w:rsidRDefault="00F57D51">
      <w:pPr>
        <w:pStyle w:val="BodyText"/>
        <w:ind w:left="1340" w:right="1083"/>
      </w:pPr>
      <w:r>
        <w:t>Schema) is a semantic vocabulary of tags (or micro-data) that you can add to your HTML t</w:t>
      </w:r>
      <w:r>
        <w:t>o improve</w:t>
      </w:r>
      <w:r>
        <w:rPr>
          <w:spacing w:val="1"/>
        </w:rPr>
        <w:t xml:space="preserve"> </w:t>
      </w:r>
      <w:r>
        <w:t>the way search engines read and represent your page in SERPs. Schema Markup Provides Extensive</w:t>
      </w:r>
      <w:r>
        <w:rPr>
          <w:spacing w:val="1"/>
        </w:rPr>
        <w:t xml:space="preserve"> </w:t>
      </w:r>
      <w:r>
        <w:t>Rich</w:t>
      </w:r>
      <w:r>
        <w:rPr>
          <w:spacing w:val="-2"/>
        </w:rPr>
        <w:t xml:space="preserve"> </w:t>
      </w:r>
      <w:r>
        <w:t>Snippets. Basically,</w:t>
      </w:r>
      <w:r>
        <w:rPr>
          <w:spacing w:val="1"/>
        </w:rPr>
        <w:t xml:space="preserve"> </w:t>
      </w:r>
      <w:r>
        <w:t>the reason</w:t>
      </w:r>
      <w:r>
        <w:rPr>
          <w:spacing w:val="3"/>
        </w:rPr>
        <w:t xml:space="preserve"> </w:t>
      </w:r>
      <w:r>
        <w:t>why schema</w:t>
      </w:r>
      <w:r>
        <w:rPr>
          <w:spacing w:val="1"/>
        </w:rPr>
        <w:t xml:space="preserve"> </w:t>
      </w:r>
      <w:r>
        <w:t>markup</w:t>
      </w:r>
      <w:r>
        <w:rPr>
          <w:spacing w:val="-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 xml:space="preserve">page look better in search engine results pages </w:t>
      </w:r>
      <w:r>
        <w:t>(SERPs) because it enhances the rich snippets displayed</w:t>
      </w:r>
      <w:r>
        <w:rPr>
          <w:spacing w:val="-4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content.</w:t>
      </w:r>
    </w:p>
    <w:p w14:paraId="0C9A66DD" w14:textId="77777777" w:rsidR="000843C2" w:rsidRDefault="000843C2">
      <w:pPr>
        <w:pStyle w:val="BodyText"/>
        <w:spacing w:before="11"/>
        <w:rPr>
          <w:sz w:val="23"/>
        </w:rPr>
      </w:pPr>
    </w:p>
    <w:p w14:paraId="1A68ED40" w14:textId="77777777" w:rsidR="000843C2" w:rsidRDefault="00F57D51">
      <w:pPr>
        <w:pStyle w:val="Heading2"/>
        <w:numPr>
          <w:ilvl w:val="0"/>
          <w:numId w:val="4"/>
        </w:numPr>
        <w:tabs>
          <w:tab w:val="left" w:pos="1655"/>
        </w:tabs>
        <w:spacing w:line="293" w:lineRule="exact"/>
      </w:pPr>
      <w:r>
        <w:t>Landing</w:t>
      </w:r>
      <w:r>
        <w:rPr>
          <w:spacing w:val="-4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Optimization</w:t>
      </w:r>
      <w:r>
        <w:rPr>
          <w:spacing w:val="-2"/>
        </w:rPr>
        <w:t xml:space="preserve"> </w:t>
      </w:r>
      <w:proofErr w:type="gramStart"/>
      <w:r>
        <w:t>With</w:t>
      </w:r>
      <w:proofErr w:type="gramEnd"/>
      <w:r>
        <w:rPr>
          <w:spacing w:val="-4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Keywords</w:t>
      </w:r>
    </w:p>
    <w:p w14:paraId="4662763C" w14:textId="77777777" w:rsidR="000843C2" w:rsidRDefault="00F57D51">
      <w:pPr>
        <w:pStyle w:val="BodyText"/>
        <w:ind w:left="1340" w:right="1097"/>
      </w:pPr>
      <w:r>
        <w:t>Landing page optimization (LPO) is the process of improving elements on a website to increase</w:t>
      </w:r>
      <w:r>
        <w:rPr>
          <w:spacing w:val="1"/>
        </w:rPr>
        <w:t xml:space="preserve"> </w:t>
      </w:r>
      <w:r>
        <w:t xml:space="preserve">conversions. Landing </w:t>
      </w:r>
      <w:r>
        <w:t>page optimization is a subset of conversion rate optimization (CRO</w:t>
      </w:r>
      <w:proofErr w:type="gramStart"/>
      <w:r>
        <w:t>), and</w:t>
      </w:r>
      <w:proofErr w:type="gramEnd"/>
      <w:r>
        <w:t xml:space="preserve"> involves</w:t>
      </w:r>
      <w:r>
        <w:rPr>
          <w:spacing w:val="-43"/>
        </w:rPr>
        <w:t xml:space="preserve"> </w:t>
      </w:r>
      <w:r>
        <w:t>using methods such as A/B testing to improve the conversion goals of a given landing page. We will</w:t>
      </w:r>
      <w:r>
        <w:rPr>
          <w:spacing w:val="1"/>
        </w:rPr>
        <w:t xml:space="preserve"> </w:t>
      </w:r>
      <w:r>
        <w:t>optimize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keywords with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landing page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br</w:t>
      </w:r>
      <w:r>
        <w:t>and</w:t>
      </w:r>
      <w:r>
        <w:rPr>
          <w:spacing w:val="-1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results</w:t>
      </w:r>
    </w:p>
    <w:p w14:paraId="4A5EA84C" w14:textId="77777777" w:rsidR="000843C2" w:rsidRDefault="000843C2">
      <w:pPr>
        <w:pStyle w:val="BodyText"/>
        <w:spacing w:before="2"/>
        <w:rPr>
          <w:sz w:val="24"/>
        </w:rPr>
      </w:pPr>
    </w:p>
    <w:p w14:paraId="2C6B56E9" w14:textId="77777777" w:rsidR="000843C2" w:rsidRDefault="00F57D51">
      <w:pPr>
        <w:pStyle w:val="Heading2"/>
        <w:numPr>
          <w:ilvl w:val="0"/>
          <w:numId w:val="4"/>
        </w:numPr>
        <w:tabs>
          <w:tab w:val="left" w:pos="1655"/>
        </w:tabs>
        <w:spacing w:before="1" w:line="292" w:lineRule="exact"/>
      </w:pPr>
      <w:r>
        <w:t>Duplicate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Cleanup</w:t>
      </w:r>
    </w:p>
    <w:p w14:paraId="2CF1E051" w14:textId="77777777" w:rsidR="000843C2" w:rsidRDefault="00F57D51">
      <w:pPr>
        <w:pStyle w:val="BodyText"/>
        <w:ind w:left="1340" w:right="1359"/>
      </w:pPr>
      <w:r>
        <w:t>During content creation it happens that we get a duplicate content on multiple places so we have a</w:t>
      </w:r>
      <w:r>
        <w:rPr>
          <w:spacing w:val="-43"/>
        </w:rPr>
        <w:t xml:space="preserve"> </w:t>
      </w:r>
      <w:proofErr w:type="gramStart"/>
      <w:r>
        <w:t>tools</w:t>
      </w:r>
      <w:proofErr w:type="gramEnd"/>
      <w:r>
        <w:t xml:space="preserve"> to run the test for it and we will keep it under strong monitoring to make sure we don’t have</w:t>
      </w:r>
      <w:r>
        <w:rPr>
          <w:spacing w:val="1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duplication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site.</w:t>
      </w:r>
    </w:p>
    <w:p w14:paraId="56375BB1" w14:textId="77777777" w:rsidR="000843C2" w:rsidRDefault="000843C2">
      <w:pPr>
        <w:pStyle w:val="BodyText"/>
        <w:rPr>
          <w:sz w:val="24"/>
        </w:rPr>
      </w:pPr>
    </w:p>
    <w:p w14:paraId="24C56E18" w14:textId="77777777" w:rsidR="000843C2" w:rsidRDefault="000843C2">
      <w:pPr>
        <w:pStyle w:val="BodyText"/>
        <w:rPr>
          <w:i w:val="0"/>
          <w:sz w:val="24"/>
        </w:rPr>
      </w:pPr>
    </w:p>
    <w:p w14:paraId="451D4B8F" w14:textId="77777777" w:rsidR="000843C2" w:rsidRDefault="000843C2">
      <w:pPr>
        <w:pStyle w:val="BodyText"/>
        <w:spacing w:before="2"/>
        <w:rPr>
          <w:b/>
          <w:i w:val="0"/>
          <w:sz w:val="24"/>
        </w:rPr>
      </w:pPr>
    </w:p>
    <w:p w14:paraId="0FE899AC" w14:textId="77777777" w:rsidR="000843C2" w:rsidRDefault="000843C2">
      <w:pPr>
        <w:pStyle w:val="BodyText"/>
        <w:spacing w:before="2"/>
        <w:rPr>
          <w:b/>
          <w:i w:val="0"/>
          <w:sz w:val="24"/>
        </w:rPr>
      </w:pPr>
    </w:p>
    <w:p w14:paraId="695C2476" w14:textId="77777777" w:rsidR="000843C2" w:rsidRDefault="000843C2">
      <w:pPr>
        <w:pStyle w:val="BodyText"/>
        <w:spacing w:before="2"/>
        <w:rPr>
          <w:b/>
          <w:i w:val="0"/>
          <w:sz w:val="24"/>
        </w:rPr>
      </w:pPr>
    </w:p>
    <w:p w14:paraId="0EEFBFED" w14:textId="77777777" w:rsidR="000843C2" w:rsidRDefault="000843C2">
      <w:pPr>
        <w:pStyle w:val="BodyText"/>
        <w:spacing w:before="2"/>
        <w:rPr>
          <w:b/>
          <w:i w:val="0"/>
          <w:sz w:val="24"/>
        </w:rPr>
      </w:pPr>
    </w:p>
    <w:p w14:paraId="1EA2A0A5" w14:textId="77777777" w:rsidR="000843C2" w:rsidRDefault="000843C2">
      <w:pPr>
        <w:pStyle w:val="BodyText"/>
        <w:spacing w:before="2"/>
        <w:rPr>
          <w:b/>
          <w:i w:val="0"/>
          <w:sz w:val="24"/>
        </w:rPr>
      </w:pPr>
    </w:p>
    <w:p w14:paraId="5FF9A099" w14:textId="77777777" w:rsidR="000843C2" w:rsidRDefault="000843C2">
      <w:pPr>
        <w:pStyle w:val="BodyText"/>
        <w:spacing w:before="2"/>
        <w:rPr>
          <w:b/>
          <w:i w:val="0"/>
          <w:sz w:val="24"/>
        </w:rPr>
      </w:pPr>
    </w:p>
    <w:p w14:paraId="0692F270" w14:textId="77777777" w:rsidR="000843C2" w:rsidRDefault="000843C2">
      <w:pPr>
        <w:pStyle w:val="BodyText"/>
        <w:spacing w:before="2"/>
        <w:rPr>
          <w:b/>
          <w:i w:val="0"/>
          <w:sz w:val="24"/>
        </w:rPr>
      </w:pPr>
    </w:p>
    <w:p w14:paraId="4E6B78E5" w14:textId="77777777" w:rsidR="000843C2" w:rsidRDefault="000843C2">
      <w:pPr>
        <w:pStyle w:val="BodyText"/>
        <w:spacing w:before="2"/>
        <w:rPr>
          <w:b/>
          <w:i w:val="0"/>
          <w:sz w:val="24"/>
        </w:rPr>
      </w:pPr>
    </w:p>
    <w:p w14:paraId="0C09CA9A" w14:textId="77777777" w:rsidR="000843C2" w:rsidRDefault="000843C2">
      <w:pPr>
        <w:pStyle w:val="BodyText"/>
        <w:spacing w:before="2"/>
        <w:rPr>
          <w:b/>
          <w:i w:val="0"/>
          <w:sz w:val="24"/>
        </w:rPr>
      </w:pPr>
    </w:p>
    <w:p w14:paraId="6EAE2E83" w14:textId="77777777" w:rsidR="000843C2" w:rsidRDefault="000843C2">
      <w:pPr>
        <w:pStyle w:val="BodyText"/>
        <w:spacing w:before="2"/>
        <w:rPr>
          <w:b/>
          <w:i w:val="0"/>
          <w:sz w:val="24"/>
        </w:rPr>
      </w:pPr>
    </w:p>
    <w:p w14:paraId="2B3B5D1D" w14:textId="77777777" w:rsidR="000843C2" w:rsidRDefault="000843C2">
      <w:pPr>
        <w:pStyle w:val="BodyText"/>
        <w:spacing w:before="2"/>
        <w:rPr>
          <w:b/>
          <w:i w:val="0"/>
          <w:sz w:val="24"/>
        </w:rPr>
      </w:pPr>
    </w:p>
    <w:p w14:paraId="1F6FEF63" w14:textId="77777777" w:rsidR="000843C2" w:rsidRDefault="000843C2">
      <w:pPr>
        <w:pStyle w:val="BodyText"/>
        <w:spacing w:before="2"/>
        <w:rPr>
          <w:b/>
          <w:i w:val="0"/>
          <w:sz w:val="24"/>
        </w:rPr>
      </w:pPr>
    </w:p>
    <w:p w14:paraId="243F783E" w14:textId="77777777" w:rsidR="000843C2" w:rsidRDefault="000843C2">
      <w:pPr>
        <w:pStyle w:val="BodyText"/>
        <w:spacing w:before="2"/>
        <w:rPr>
          <w:b/>
          <w:i w:val="0"/>
          <w:sz w:val="24"/>
        </w:rPr>
      </w:pPr>
    </w:p>
    <w:p w14:paraId="31F49CBE" w14:textId="77777777" w:rsidR="000843C2" w:rsidRDefault="000843C2">
      <w:pPr>
        <w:pStyle w:val="BodyText"/>
        <w:spacing w:before="2"/>
        <w:rPr>
          <w:b/>
          <w:i w:val="0"/>
          <w:sz w:val="24"/>
        </w:rPr>
      </w:pPr>
    </w:p>
    <w:p w14:paraId="102E0409" w14:textId="77777777" w:rsidR="000843C2" w:rsidRDefault="000843C2">
      <w:pPr>
        <w:pStyle w:val="BodyText"/>
        <w:spacing w:before="2"/>
        <w:rPr>
          <w:b/>
          <w:i w:val="0"/>
          <w:sz w:val="24"/>
        </w:rPr>
      </w:pPr>
    </w:p>
    <w:p w14:paraId="505D8D08" w14:textId="77777777" w:rsidR="000843C2" w:rsidRDefault="000843C2">
      <w:pPr>
        <w:pStyle w:val="BodyText"/>
        <w:spacing w:before="2"/>
        <w:rPr>
          <w:b/>
          <w:i w:val="0"/>
          <w:sz w:val="24"/>
        </w:rPr>
      </w:pPr>
    </w:p>
    <w:p w14:paraId="2FF85BDA" w14:textId="77777777" w:rsidR="000843C2" w:rsidRDefault="000843C2">
      <w:pPr>
        <w:pStyle w:val="BodyText"/>
        <w:spacing w:before="2"/>
        <w:rPr>
          <w:b/>
          <w:i w:val="0"/>
          <w:sz w:val="24"/>
        </w:rPr>
      </w:pPr>
    </w:p>
    <w:p w14:paraId="65E87BE8" w14:textId="77777777" w:rsidR="000843C2" w:rsidRDefault="000843C2">
      <w:pPr>
        <w:pStyle w:val="BodyText"/>
        <w:spacing w:before="2"/>
        <w:rPr>
          <w:b/>
          <w:i w:val="0"/>
          <w:sz w:val="24"/>
        </w:rPr>
      </w:pPr>
    </w:p>
    <w:p w14:paraId="22E65896" w14:textId="77777777" w:rsidR="000843C2" w:rsidRDefault="000843C2">
      <w:pPr>
        <w:pStyle w:val="BodyText"/>
        <w:spacing w:before="2"/>
        <w:rPr>
          <w:b/>
          <w:i w:val="0"/>
          <w:sz w:val="24"/>
        </w:rPr>
      </w:pPr>
    </w:p>
    <w:p w14:paraId="79E13C25" w14:textId="77777777" w:rsidR="000843C2" w:rsidRDefault="000843C2">
      <w:pPr>
        <w:pStyle w:val="BodyText"/>
        <w:spacing w:before="2"/>
        <w:rPr>
          <w:b/>
          <w:i w:val="0"/>
          <w:sz w:val="24"/>
        </w:rPr>
      </w:pPr>
    </w:p>
    <w:p w14:paraId="50CD467C" w14:textId="77777777" w:rsidR="000843C2" w:rsidRDefault="000843C2">
      <w:pPr>
        <w:pStyle w:val="BodyText"/>
        <w:spacing w:before="2"/>
        <w:rPr>
          <w:b/>
          <w:i w:val="0"/>
          <w:sz w:val="24"/>
        </w:rPr>
      </w:pPr>
    </w:p>
    <w:p w14:paraId="6E15E460" w14:textId="77777777" w:rsidR="000843C2" w:rsidRDefault="00F57D51">
      <w:pPr>
        <w:pStyle w:val="Heading2"/>
        <w:numPr>
          <w:ilvl w:val="0"/>
          <w:numId w:val="5"/>
        </w:numPr>
        <w:tabs>
          <w:tab w:val="left" w:pos="1576"/>
        </w:tabs>
      </w:pPr>
      <w:r>
        <w:lastRenderedPageBreak/>
        <w:t>News</w:t>
      </w:r>
      <w:r>
        <w:rPr>
          <w:spacing w:val="-2"/>
        </w:rPr>
        <w:t xml:space="preserve"> </w:t>
      </w:r>
      <w:r>
        <w:t>Sites</w:t>
      </w:r>
      <w:r>
        <w:rPr>
          <w:spacing w:val="-1"/>
        </w:rPr>
        <w:t xml:space="preserve"> </w:t>
      </w:r>
      <w:r>
        <w:t>(Yahoo</w:t>
      </w:r>
      <w:r>
        <w:rPr>
          <w:spacing w:val="-3"/>
        </w:rPr>
        <w:t xml:space="preserve"> </w:t>
      </w:r>
      <w:r>
        <w:t>News, Google</w:t>
      </w:r>
      <w:r>
        <w:rPr>
          <w:spacing w:val="-3"/>
        </w:rPr>
        <w:t xml:space="preserve"> </w:t>
      </w:r>
      <w:r>
        <w:t>News,</w:t>
      </w:r>
      <w:r>
        <w:rPr>
          <w:spacing w:val="-3"/>
        </w:rPr>
        <w:t xml:space="preserve"> </w:t>
      </w:r>
      <w:r>
        <w:t>etc.)</w:t>
      </w:r>
    </w:p>
    <w:p w14:paraId="58E73534" w14:textId="77777777" w:rsidR="000843C2" w:rsidRDefault="00F57D51">
      <w:pPr>
        <w:ind w:left="1340"/>
        <w:rPr>
          <w:sz w:val="24"/>
        </w:rPr>
      </w:pPr>
      <w:r>
        <w:rPr>
          <w:sz w:val="24"/>
        </w:rPr>
        <w:t>Distributed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major</w:t>
      </w:r>
      <w:r>
        <w:rPr>
          <w:spacing w:val="-3"/>
          <w:sz w:val="24"/>
        </w:rPr>
        <w:t xml:space="preserve"> </w:t>
      </w:r>
      <w:r>
        <w:rPr>
          <w:sz w:val="24"/>
        </w:rPr>
        <w:t>news</w:t>
      </w:r>
      <w:r>
        <w:rPr>
          <w:spacing w:val="-1"/>
          <w:sz w:val="24"/>
        </w:rPr>
        <w:t xml:space="preserve"> </w:t>
      </w:r>
      <w:r>
        <w:rPr>
          <w:sz w:val="24"/>
        </w:rPr>
        <w:t>sites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Yahoo</w:t>
      </w:r>
      <w:r>
        <w:rPr>
          <w:spacing w:val="-2"/>
          <w:sz w:val="24"/>
        </w:rPr>
        <w:t xml:space="preserve"> </w:t>
      </w:r>
      <w:r>
        <w:rPr>
          <w:sz w:val="24"/>
        </w:rPr>
        <w:t>News, Google</w:t>
      </w:r>
      <w:r>
        <w:rPr>
          <w:spacing w:val="-2"/>
          <w:sz w:val="24"/>
        </w:rPr>
        <w:t xml:space="preserve"> </w:t>
      </w:r>
      <w:r>
        <w:rPr>
          <w:sz w:val="24"/>
        </w:rPr>
        <w:t>News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</w:p>
    <w:p w14:paraId="38F0EF52" w14:textId="77777777" w:rsidR="000843C2" w:rsidRDefault="000843C2">
      <w:pPr>
        <w:pStyle w:val="BodyText"/>
        <w:spacing w:before="12"/>
        <w:rPr>
          <w:i w:val="0"/>
          <w:sz w:val="23"/>
        </w:rPr>
      </w:pPr>
    </w:p>
    <w:p w14:paraId="0E19F80E" w14:textId="77777777" w:rsidR="000843C2" w:rsidRDefault="00F57D51">
      <w:pPr>
        <w:pStyle w:val="Heading2"/>
        <w:numPr>
          <w:ilvl w:val="0"/>
          <w:numId w:val="5"/>
        </w:numPr>
        <w:tabs>
          <w:tab w:val="left" w:pos="1576"/>
        </w:tabs>
      </w:pPr>
      <w:r>
        <w:t>Search</w:t>
      </w:r>
      <w:r>
        <w:rPr>
          <w:spacing w:val="-3"/>
        </w:rPr>
        <w:t xml:space="preserve"> </w:t>
      </w:r>
      <w:r>
        <w:t>Engines</w:t>
      </w:r>
      <w:r>
        <w:rPr>
          <w:spacing w:val="-1"/>
        </w:rPr>
        <w:t xml:space="preserve"> </w:t>
      </w:r>
      <w:r>
        <w:t>(Google,</w:t>
      </w:r>
      <w:r>
        <w:rPr>
          <w:spacing w:val="-4"/>
        </w:rPr>
        <w:t xml:space="preserve"> </w:t>
      </w:r>
      <w:r>
        <w:t>Bing,</w:t>
      </w:r>
      <w:r>
        <w:rPr>
          <w:spacing w:val="-3"/>
        </w:rPr>
        <w:t xml:space="preserve"> </w:t>
      </w:r>
      <w:r>
        <w:t>etc.)</w:t>
      </w:r>
    </w:p>
    <w:p w14:paraId="154DEDB5" w14:textId="77777777" w:rsidR="000843C2" w:rsidRDefault="00F57D51">
      <w:pPr>
        <w:ind w:left="1340"/>
        <w:rPr>
          <w:sz w:val="24"/>
        </w:rPr>
      </w:pPr>
      <w:r>
        <w:rPr>
          <w:sz w:val="24"/>
        </w:rPr>
        <w:t>Distributed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major</w:t>
      </w:r>
      <w:r>
        <w:rPr>
          <w:spacing w:val="-3"/>
          <w:sz w:val="24"/>
        </w:rPr>
        <w:t xml:space="preserve"> </w:t>
      </w:r>
      <w:r>
        <w:rPr>
          <w:sz w:val="24"/>
        </w:rPr>
        <w:t>search</w:t>
      </w:r>
      <w:r>
        <w:rPr>
          <w:spacing w:val="-2"/>
          <w:sz w:val="24"/>
        </w:rPr>
        <w:t xml:space="preserve"> </w:t>
      </w:r>
      <w:r>
        <w:rPr>
          <w:sz w:val="24"/>
        </w:rPr>
        <w:t>engines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Yahoo</w:t>
      </w:r>
      <w:r>
        <w:rPr>
          <w:spacing w:val="-2"/>
          <w:sz w:val="24"/>
        </w:rPr>
        <w:t xml:space="preserve"> </w:t>
      </w:r>
      <w:r>
        <w:rPr>
          <w:sz w:val="24"/>
        </w:rPr>
        <w:t>News,</w:t>
      </w:r>
      <w:r>
        <w:rPr>
          <w:spacing w:val="1"/>
          <w:sz w:val="24"/>
        </w:rPr>
        <w:t xml:space="preserve"> </w:t>
      </w:r>
      <w:r>
        <w:rPr>
          <w:sz w:val="24"/>
        </w:rPr>
        <w:t>Google</w:t>
      </w:r>
      <w:r>
        <w:rPr>
          <w:spacing w:val="-2"/>
          <w:sz w:val="24"/>
        </w:rPr>
        <w:t xml:space="preserve"> </w:t>
      </w:r>
      <w:r>
        <w:rPr>
          <w:sz w:val="24"/>
        </w:rPr>
        <w:t>News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</w:p>
    <w:p w14:paraId="69A4EA34" w14:textId="77777777" w:rsidR="000843C2" w:rsidRDefault="000843C2">
      <w:pPr>
        <w:pStyle w:val="BodyText"/>
        <w:spacing w:before="11"/>
        <w:rPr>
          <w:i w:val="0"/>
          <w:sz w:val="23"/>
        </w:rPr>
      </w:pPr>
    </w:p>
    <w:p w14:paraId="76B9C898" w14:textId="77777777" w:rsidR="000843C2" w:rsidRDefault="00F57D51">
      <w:pPr>
        <w:pStyle w:val="Heading2"/>
        <w:numPr>
          <w:ilvl w:val="0"/>
          <w:numId w:val="5"/>
        </w:numPr>
        <w:tabs>
          <w:tab w:val="left" w:pos="1576"/>
        </w:tabs>
        <w:spacing w:before="1"/>
      </w:pPr>
      <w:r>
        <w:t>News</w:t>
      </w:r>
      <w:r>
        <w:rPr>
          <w:spacing w:val="-2"/>
        </w:rPr>
        <w:t xml:space="preserve"> </w:t>
      </w:r>
      <w:r>
        <w:t>RSS</w:t>
      </w:r>
      <w:r>
        <w:rPr>
          <w:spacing w:val="-1"/>
        </w:rPr>
        <w:t xml:space="preserve"> </w:t>
      </w:r>
      <w:r>
        <w:t>Subscriber</w:t>
      </w:r>
      <w:r>
        <w:rPr>
          <w:spacing w:val="-4"/>
        </w:rPr>
        <w:t xml:space="preserve"> </w:t>
      </w:r>
      <w:r>
        <w:t>Database</w:t>
      </w:r>
    </w:p>
    <w:p w14:paraId="50516B26" w14:textId="77777777" w:rsidR="000843C2" w:rsidRDefault="00F57D51">
      <w:pPr>
        <w:ind w:left="1340"/>
        <w:rPr>
          <w:sz w:val="24"/>
        </w:rPr>
      </w:pPr>
      <w:r>
        <w:rPr>
          <w:sz w:val="24"/>
        </w:rPr>
        <w:t>Distributed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thousands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news</w:t>
      </w:r>
      <w:r>
        <w:rPr>
          <w:spacing w:val="-3"/>
          <w:sz w:val="24"/>
        </w:rPr>
        <w:t xml:space="preserve"> </w:t>
      </w:r>
      <w:r>
        <w:rPr>
          <w:sz w:val="24"/>
        </w:rPr>
        <w:t>subscribers</w:t>
      </w:r>
    </w:p>
    <w:p w14:paraId="5E887B6D" w14:textId="77777777" w:rsidR="000843C2" w:rsidRDefault="000843C2">
      <w:pPr>
        <w:pStyle w:val="BodyText"/>
        <w:spacing w:before="1"/>
        <w:rPr>
          <w:i w:val="0"/>
          <w:sz w:val="24"/>
        </w:rPr>
      </w:pPr>
    </w:p>
    <w:p w14:paraId="34F3F0A5" w14:textId="77777777" w:rsidR="000843C2" w:rsidRDefault="00F57D51">
      <w:pPr>
        <w:pStyle w:val="Heading2"/>
        <w:numPr>
          <w:ilvl w:val="0"/>
          <w:numId w:val="5"/>
        </w:numPr>
        <w:tabs>
          <w:tab w:val="left" w:pos="1576"/>
        </w:tabs>
      </w:pPr>
      <w:r>
        <w:t>End</w:t>
      </w:r>
      <w:r>
        <w:rPr>
          <w:spacing w:val="-2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Subscribers</w:t>
      </w:r>
    </w:p>
    <w:p w14:paraId="0D63C0F0" w14:textId="77777777" w:rsidR="000843C2" w:rsidRDefault="00F57D51">
      <w:pPr>
        <w:ind w:left="1340"/>
        <w:rPr>
          <w:sz w:val="24"/>
        </w:rPr>
      </w:pPr>
      <w:r>
        <w:rPr>
          <w:sz w:val="24"/>
        </w:rPr>
        <w:t>Distributed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thousands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opt-in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journalists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users</w:t>
      </w:r>
    </w:p>
    <w:p w14:paraId="46ED663E" w14:textId="77777777" w:rsidR="000843C2" w:rsidRDefault="000843C2">
      <w:pPr>
        <w:pStyle w:val="BodyText"/>
        <w:rPr>
          <w:i w:val="0"/>
          <w:sz w:val="24"/>
        </w:rPr>
      </w:pPr>
    </w:p>
    <w:p w14:paraId="1C783510" w14:textId="77777777" w:rsidR="000843C2" w:rsidRDefault="00F57D51">
      <w:pPr>
        <w:pStyle w:val="Heading2"/>
        <w:numPr>
          <w:ilvl w:val="0"/>
          <w:numId w:val="5"/>
        </w:numPr>
        <w:tabs>
          <w:tab w:val="left" w:pos="1576"/>
        </w:tabs>
      </w:pPr>
      <w:r>
        <w:t>PDF</w:t>
      </w:r>
      <w:r>
        <w:rPr>
          <w:spacing w:val="-3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Release</w:t>
      </w:r>
    </w:p>
    <w:p w14:paraId="4A9866CD" w14:textId="77777777" w:rsidR="000843C2" w:rsidRDefault="00F57D51">
      <w:pPr>
        <w:ind w:left="134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PDF</w:t>
      </w:r>
      <w:r>
        <w:rPr>
          <w:spacing w:val="-3"/>
          <w:sz w:val="24"/>
        </w:rPr>
        <w:t xml:space="preserve"> </w:t>
      </w:r>
      <w:r>
        <w:rPr>
          <w:sz w:val="24"/>
        </w:rPr>
        <w:t>version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press</w:t>
      </w:r>
      <w:r>
        <w:rPr>
          <w:spacing w:val="-1"/>
          <w:sz w:val="24"/>
        </w:rPr>
        <w:t xml:space="preserve"> </w:t>
      </w:r>
      <w:r>
        <w:rPr>
          <w:sz w:val="24"/>
        </w:rPr>
        <w:t>release</w:t>
      </w:r>
      <w:r>
        <w:rPr>
          <w:spacing w:val="-2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distributed</w:t>
      </w:r>
    </w:p>
    <w:p w14:paraId="53ACA4F5" w14:textId="77777777" w:rsidR="000843C2" w:rsidRDefault="000843C2">
      <w:pPr>
        <w:pStyle w:val="BodyText"/>
        <w:spacing w:before="11"/>
        <w:rPr>
          <w:i w:val="0"/>
          <w:sz w:val="23"/>
        </w:rPr>
      </w:pPr>
    </w:p>
    <w:p w14:paraId="214126B8" w14:textId="77777777" w:rsidR="000843C2" w:rsidRDefault="00F57D51">
      <w:pPr>
        <w:pStyle w:val="Heading2"/>
        <w:numPr>
          <w:ilvl w:val="0"/>
          <w:numId w:val="5"/>
        </w:numPr>
        <w:tabs>
          <w:tab w:val="left" w:pos="1576"/>
        </w:tabs>
        <w:spacing w:before="1"/>
      </w:pPr>
      <w:r>
        <w:t>Document</w:t>
      </w:r>
      <w:r>
        <w:rPr>
          <w:spacing w:val="-2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Sites</w:t>
      </w:r>
    </w:p>
    <w:p w14:paraId="5B7720E8" w14:textId="77777777" w:rsidR="000843C2" w:rsidRDefault="00F57D51">
      <w:pPr>
        <w:ind w:left="1340"/>
        <w:rPr>
          <w:sz w:val="24"/>
        </w:rPr>
      </w:pPr>
      <w:r>
        <w:rPr>
          <w:sz w:val="24"/>
        </w:rPr>
        <w:t>Distributed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traffic</w:t>
      </w:r>
      <w:r>
        <w:rPr>
          <w:spacing w:val="-1"/>
          <w:sz w:val="24"/>
        </w:rPr>
        <w:t xml:space="preserve"> </w:t>
      </w:r>
      <w:r>
        <w:rPr>
          <w:sz w:val="24"/>
        </w:rPr>
        <w:t>generates</w:t>
      </w:r>
      <w:r>
        <w:rPr>
          <w:spacing w:val="-2"/>
          <w:sz w:val="24"/>
        </w:rPr>
        <w:t xml:space="preserve"> </w:t>
      </w:r>
      <w:r>
        <w:rPr>
          <w:sz w:val="24"/>
        </w:rPr>
        <w:t>sites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Scribd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</w:p>
    <w:p w14:paraId="043649BD" w14:textId="77777777" w:rsidR="000843C2" w:rsidRDefault="000843C2">
      <w:pPr>
        <w:pStyle w:val="BodyText"/>
        <w:spacing w:before="11"/>
        <w:rPr>
          <w:i w:val="0"/>
          <w:sz w:val="23"/>
        </w:rPr>
      </w:pPr>
    </w:p>
    <w:p w14:paraId="31B788E4" w14:textId="77777777" w:rsidR="000843C2" w:rsidRDefault="00F57D51">
      <w:pPr>
        <w:pStyle w:val="Heading2"/>
        <w:numPr>
          <w:ilvl w:val="0"/>
          <w:numId w:val="5"/>
        </w:numPr>
        <w:tabs>
          <w:tab w:val="left" w:pos="1576"/>
        </w:tabs>
      </w:pPr>
      <w:r>
        <w:t>Industry</w:t>
      </w:r>
      <w:r>
        <w:rPr>
          <w:spacing w:val="-2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Channels</w:t>
      </w:r>
    </w:p>
    <w:p w14:paraId="690B5344" w14:textId="77777777" w:rsidR="000843C2" w:rsidRDefault="00F57D51">
      <w:pPr>
        <w:ind w:left="1340"/>
        <w:rPr>
          <w:sz w:val="24"/>
        </w:rPr>
      </w:pPr>
      <w:r>
        <w:rPr>
          <w:sz w:val="24"/>
        </w:rPr>
        <w:t>Industry</w:t>
      </w:r>
      <w:r>
        <w:rPr>
          <w:spacing w:val="-4"/>
          <w:sz w:val="24"/>
        </w:rPr>
        <w:t xml:space="preserve"> </w:t>
      </w:r>
      <w:r>
        <w:rPr>
          <w:sz w:val="24"/>
        </w:rPr>
        <w:t>wise Distribution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media,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website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consumers</w:t>
      </w:r>
    </w:p>
    <w:p w14:paraId="728639A2" w14:textId="77777777" w:rsidR="000843C2" w:rsidRDefault="000843C2">
      <w:pPr>
        <w:pStyle w:val="BodyText"/>
        <w:rPr>
          <w:i w:val="0"/>
          <w:sz w:val="24"/>
        </w:rPr>
      </w:pPr>
    </w:p>
    <w:p w14:paraId="225DE534" w14:textId="77777777" w:rsidR="000843C2" w:rsidRDefault="00F57D51">
      <w:pPr>
        <w:pStyle w:val="Heading2"/>
        <w:numPr>
          <w:ilvl w:val="0"/>
          <w:numId w:val="5"/>
        </w:numPr>
        <w:tabs>
          <w:tab w:val="left" w:pos="1576"/>
        </w:tabs>
      </w:pPr>
      <w:r>
        <w:t>Regional</w:t>
      </w:r>
      <w:r>
        <w:rPr>
          <w:spacing w:val="-4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Channels</w:t>
      </w:r>
    </w:p>
    <w:p w14:paraId="072EBE5B" w14:textId="77777777" w:rsidR="000843C2" w:rsidRDefault="00F57D51">
      <w:pPr>
        <w:ind w:left="1340"/>
        <w:rPr>
          <w:sz w:val="24"/>
        </w:rPr>
      </w:pPr>
      <w:r>
        <w:rPr>
          <w:sz w:val="24"/>
        </w:rPr>
        <w:t>Distribution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media,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website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consumers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geographical</w:t>
      </w:r>
      <w:r>
        <w:rPr>
          <w:spacing w:val="-3"/>
          <w:sz w:val="24"/>
        </w:rPr>
        <w:t xml:space="preserve"> </w:t>
      </w:r>
      <w:r>
        <w:rPr>
          <w:sz w:val="24"/>
        </w:rPr>
        <w:t>locations</w:t>
      </w:r>
    </w:p>
    <w:p w14:paraId="274960F5" w14:textId="77777777" w:rsidR="000843C2" w:rsidRDefault="000843C2">
      <w:pPr>
        <w:pStyle w:val="BodyText"/>
        <w:spacing w:before="11"/>
        <w:rPr>
          <w:i w:val="0"/>
          <w:sz w:val="23"/>
        </w:rPr>
      </w:pPr>
    </w:p>
    <w:p w14:paraId="45195DD0" w14:textId="77777777" w:rsidR="000843C2" w:rsidRDefault="00F57D51">
      <w:pPr>
        <w:pStyle w:val="Heading2"/>
        <w:numPr>
          <w:ilvl w:val="0"/>
          <w:numId w:val="5"/>
        </w:numPr>
        <w:tabs>
          <w:tab w:val="left" w:pos="1576"/>
        </w:tabs>
        <w:spacing w:before="1"/>
      </w:pPr>
      <w:r>
        <w:t>File</w:t>
      </w:r>
      <w:r>
        <w:rPr>
          <w:spacing w:val="-2"/>
        </w:rPr>
        <w:t xml:space="preserve"> </w:t>
      </w:r>
      <w:r>
        <w:t>Attachments</w:t>
      </w:r>
    </w:p>
    <w:p w14:paraId="7930C0FC" w14:textId="77777777" w:rsidR="000843C2" w:rsidRDefault="00F57D51">
      <w:pPr>
        <w:ind w:left="1340"/>
        <w:rPr>
          <w:sz w:val="24"/>
        </w:rPr>
      </w:pPr>
      <w:r>
        <w:rPr>
          <w:sz w:val="24"/>
        </w:rPr>
        <w:t>Attached</w:t>
      </w:r>
      <w:r>
        <w:rPr>
          <w:spacing w:val="-4"/>
          <w:sz w:val="24"/>
        </w:rPr>
        <w:t xml:space="preserve"> </w:t>
      </w:r>
      <w:r>
        <w:rPr>
          <w:sz w:val="24"/>
        </w:rPr>
        <w:t>files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press</w:t>
      </w:r>
      <w:r>
        <w:rPr>
          <w:spacing w:val="-1"/>
          <w:sz w:val="24"/>
        </w:rPr>
        <w:t xml:space="preserve"> </w:t>
      </w:r>
      <w:r>
        <w:rPr>
          <w:sz w:val="24"/>
        </w:rPr>
        <w:t>release</w:t>
      </w:r>
    </w:p>
    <w:p w14:paraId="5E688E3D" w14:textId="77777777" w:rsidR="000843C2" w:rsidRDefault="000843C2">
      <w:pPr>
        <w:pStyle w:val="BodyText"/>
        <w:spacing w:before="1"/>
        <w:rPr>
          <w:i w:val="0"/>
          <w:sz w:val="24"/>
        </w:rPr>
      </w:pPr>
    </w:p>
    <w:p w14:paraId="6C259C64" w14:textId="77777777" w:rsidR="000843C2" w:rsidRDefault="00F57D51">
      <w:pPr>
        <w:pStyle w:val="Heading2"/>
        <w:numPr>
          <w:ilvl w:val="0"/>
          <w:numId w:val="5"/>
        </w:numPr>
        <w:tabs>
          <w:tab w:val="left" w:pos="1698"/>
        </w:tabs>
        <w:ind w:left="1697" w:hanging="358"/>
      </w:pPr>
      <w:r>
        <w:t>Social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Features</w:t>
      </w:r>
    </w:p>
    <w:p w14:paraId="79ED872F" w14:textId="77777777" w:rsidR="000843C2" w:rsidRDefault="00F57D51">
      <w:pPr>
        <w:ind w:left="1340" w:right="1422"/>
        <w:rPr>
          <w:sz w:val="24"/>
        </w:rPr>
      </w:pPr>
      <w:r>
        <w:rPr>
          <w:sz w:val="24"/>
        </w:rPr>
        <w:t>A powerful social media distribution encouraging interactive conversation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inspiring </w:t>
      </w:r>
      <w:r>
        <w:rPr>
          <w:sz w:val="24"/>
        </w:rPr>
        <w:t xml:space="preserve">brokers citizen journalist your customers a </w:t>
      </w:r>
      <w:proofErr w:type="gramStart"/>
      <w:r>
        <w:rPr>
          <w:sz w:val="24"/>
        </w:rPr>
        <w:t>new followers</w:t>
      </w:r>
      <w:proofErr w:type="gramEnd"/>
      <w:r>
        <w:rPr>
          <w:sz w:val="24"/>
        </w:rPr>
        <w:t xml:space="preserve"> to spread the</w:t>
      </w:r>
      <w:r>
        <w:rPr>
          <w:spacing w:val="1"/>
          <w:sz w:val="24"/>
        </w:rPr>
        <w:t xml:space="preserve"> </w:t>
      </w:r>
      <w:r>
        <w:rPr>
          <w:sz w:val="24"/>
        </w:rPr>
        <w:t>word about you also in a real easy sharing of your news strong social media social</w:t>
      </w:r>
      <w:r>
        <w:rPr>
          <w:spacing w:val="-52"/>
          <w:sz w:val="24"/>
        </w:rPr>
        <w:t xml:space="preserve"> </w:t>
      </w:r>
      <w:r>
        <w:rPr>
          <w:sz w:val="24"/>
        </w:rPr>
        <w:t>bookmarks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sharing</w:t>
      </w:r>
      <w:r>
        <w:rPr>
          <w:spacing w:val="-2"/>
          <w:sz w:val="24"/>
        </w:rPr>
        <w:t xml:space="preserve"> </w:t>
      </w:r>
      <w:r>
        <w:rPr>
          <w:sz w:val="24"/>
        </w:rPr>
        <w:t>buttons.</w:t>
      </w:r>
    </w:p>
    <w:p w14:paraId="286814C8" w14:textId="77777777" w:rsidR="000843C2" w:rsidRDefault="000843C2">
      <w:pPr>
        <w:rPr>
          <w:sz w:val="24"/>
        </w:rPr>
        <w:sectPr w:rsidR="000843C2">
          <w:pgSz w:w="11910" w:h="16840"/>
          <w:pgMar w:top="1400" w:right="720" w:bottom="280" w:left="460" w:header="720" w:footer="720" w:gutter="0"/>
          <w:cols w:space="720"/>
        </w:sectPr>
      </w:pPr>
    </w:p>
    <w:p w14:paraId="3BF1F620" w14:textId="77777777" w:rsidR="000843C2" w:rsidRDefault="00F57D51">
      <w:pPr>
        <w:pStyle w:val="Heading2"/>
        <w:numPr>
          <w:ilvl w:val="0"/>
          <w:numId w:val="5"/>
        </w:numPr>
        <w:tabs>
          <w:tab w:val="left" w:pos="1698"/>
        </w:tabs>
        <w:spacing w:before="135"/>
        <w:ind w:left="1697" w:hanging="358"/>
      </w:pPr>
      <w:r>
        <w:lastRenderedPageBreak/>
        <w:t>Search</w:t>
      </w:r>
      <w:r>
        <w:rPr>
          <w:spacing w:val="-3"/>
        </w:rPr>
        <w:t xml:space="preserve"> </w:t>
      </w:r>
      <w:r>
        <w:t>Optimized</w:t>
      </w:r>
      <w:r>
        <w:rPr>
          <w:spacing w:val="-4"/>
        </w:rPr>
        <w:t xml:space="preserve"> </w:t>
      </w:r>
      <w:r>
        <w:t>Image</w:t>
      </w:r>
    </w:p>
    <w:p w14:paraId="4C7C0FAD" w14:textId="77777777" w:rsidR="000843C2" w:rsidRDefault="00F57D51">
      <w:pPr>
        <w:ind w:left="1340" w:right="1290"/>
        <w:rPr>
          <w:sz w:val="24"/>
        </w:rPr>
      </w:pPr>
      <w:r>
        <w:rPr>
          <w:sz w:val="24"/>
        </w:rPr>
        <w:t>Display an image optimize for sea</w:t>
      </w:r>
      <w:r>
        <w:rPr>
          <w:sz w:val="24"/>
        </w:rPr>
        <w:t>rch engines correctly in your press release to give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chromatic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representational</w:t>
      </w:r>
      <w:r>
        <w:rPr>
          <w:spacing w:val="-2"/>
          <w:sz w:val="24"/>
        </w:rPr>
        <w:t xml:space="preserve"> </w:t>
      </w:r>
      <w:r>
        <w:rPr>
          <w:sz w:val="24"/>
        </w:rPr>
        <w:t>canoes.</w:t>
      </w:r>
    </w:p>
    <w:p w14:paraId="4E7248D2" w14:textId="77777777" w:rsidR="000843C2" w:rsidRDefault="000843C2">
      <w:pPr>
        <w:pStyle w:val="BodyText"/>
        <w:spacing w:before="11"/>
        <w:rPr>
          <w:i w:val="0"/>
          <w:sz w:val="23"/>
        </w:rPr>
      </w:pPr>
    </w:p>
    <w:p w14:paraId="11608C7D" w14:textId="77777777" w:rsidR="000843C2" w:rsidRDefault="00F57D51">
      <w:pPr>
        <w:pStyle w:val="Heading2"/>
        <w:numPr>
          <w:ilvl w:val="0"/>
          <w:numId w:val="5"/>
        </w:numPr>
        <w:tabs>
          <w:tab w:val="left" w:pos="1698"/>
        </w:tabs>
        <w:spacing w:before="1"/>
        <w:ind w:left="1697" w:hanging="358"/>
      </w:pPr>
      <w:r>
        <w:t>Online</w:t>
      </w:r>
      <w:r>
        <w:rPr>
          <w:spacing w:val="-2"/>
        </w:rPr>
        <w:t xml:space="preserve"> </w:t>
      </w:r>
      <w:r>
        <w:t>Posting</w:t>
      </w:r>
      <w:r>
        <w:rPr>
          <w:spacing w:val="-2"/>
        </w:rPr>
        <w:t xml:space="preserve"> </w:t>
      </w:r>
      <w:r>
        <w:t>Report</w:t>
      </w:r>
    </w:p>
    <w:p w14:paraId="3FFA55FA" w14:textId="77777777" w:rsidR="000843C2" w:rsidRDefault="00F57D51">
      <w:pPr>
        <w:ind w:left="1340" w:right="1084"/>
        <w:rPr>
          <w:sz w:val="24"/>
        </w:rPr>
      </w:pPr>
      <w:r>
        <w:rPr>
          <w:sz w:val="24"/>
        </w:rPr>
        <w:t>View an online posting record that provides a list of episodes that I've picked up your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lease public site such as major poker news sites and </w:t>
      </w:r>
      <w:r>
        <w:rPr>
          <w:sz w:val="24"/>
        </w:rPr>
        <w:t>other related sites that reach</w:t>
      </w:r>
      <w:r>
        <w:rPr>
          <w:spacing w:val="1"/>
          <w:sz w:val="24"/>
        </w:rPr>
        <w:t xml:space="preserve"> </w:t>
      </w:r>
      <w:r>
        <w:rPr>
          <w:sz w:val="24"/>
        </w:rPr>
        <w:t>millions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users.</w:t>
      </w:r>
    </w:p>
    <w:p w14:paraId="01C12500" w14:textId="77777777" w:rsidR="000843C2" w:rsidRDefault="000843C2">
      <w:pPr>
        <w:pStyle w:val="BodyText"/>
        <w:spacing w:before="11"/>
        <w:rPr>
          <w:i w:val="0"/>
          <w:sz w:val="23"/>
        </w:rPr>
      </w:pPr>
    </w:p>
    <w:p w14:paraId="69B527EC" w14:textId="77777777" w:rsidR="000843C2" w:rsidRDefault="00F57D51">
      <w:pPr>
        <w:pStyle w:val="Heading2"/>
        <w:numPr>
          <w:ilvl w:val="0"/>
          <w:numId w:val="5"/>
        </w:numPr>
        <w:tabs>
          <w:tab w:val="left" w:pos="1698"/>
        </w:tabs>
        <w:ind w:left="1697" w:hanging="358"/>
      </w:pPr>
      <w:r>
        <w:t>Editorial</w:t>
      </w:r>
      <w:r>
        <w:rPr>
          <w:spacing w:val="-4"/>
        </w:rPr>
        <w:t xml:space="preserve"> </w:t>
      </w:r>
      <w:r>
        <w:t>Feedback</w:t>
      </w:r>
    </w:p>
    <w:p w14:paraId="65C9680B" w14:textId="77777777" w:rsidR="000843C2" w:rsidRDefault="00F57D51">
      <w:pPr>
        <w:ind w:left="1340" w:right="1157"/>
        <w:rPr>
          <w:sz w:val="24"/>
        </w:rPr>
      </w:pPr>
      <w:r>
        <w:rPr>
          <w:sz w:val="24"/>
        </w:rPr>
        <w:t xml:space="preserve">One of our expert copywriters Smith journalistic </w:t>
      </w:r>
      <w:proofErr w:type="gramStart"/>
      <w:r>
        <w:rPr>
          <w:sz w:val="24"/>
        </w:rPr>
        <w:t>experience</w:t>
      </w:r>
      <w:proofErr w:type="gramEnd"/>
      <w:r>
        <w:rPr>
          <w:sz w:val="24"/>
        </w:rPr>
        <w:t xml:space="preserve"> will provide feedback to</w:t>
      </w:r>
      <w:r>
        <w:rPr>
          <w:spacing w:val="-52"/>
          <w:sz w:val="24"/>
        </w:rPr>
        <w:t xml:space="preserve"> </w:t>
      </w:r>
      <w:r>
        <w:rPr>
          <w:sz w:val="24"/>
        </w:rPr>
        <w:t>ensure your previous meets platforms and editorial standards. As part of this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consultation</w:t>
      </w:r>
      <w:proofErr w:type="gramEnd"/>
      <w:r>
        <w:rPr>
          <w:sz w:val="24"/>
        </w:rPr>
        <w:t xml:space="preserve"> you may co</w:t>
      </w:r>
      <w:r>
        <w:rPr>
          <w:sz w:val="24"/>
        </w:rPr>
        <w:t>ntact or editorial department for help the brief questions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editorial</w:t>
      </w:r>
      <w:r>
        <w:rPr>
          <w:spacing w:val="-2"/>
          <w:sz w:val="24"/>
        </w:rPr>
        <w:t xml:space="preserve"> </w:t>
      </w:r>
      <w:r>
        <w:rPr>
          <w:sz w:val="24"/>
        </w:rPr>
        <w:t>content.</w:t>
      </w:r>
    </w:p>
    <w:p w14:paraId="7AA960A2" w14:textId="77777777" w:rsidR="000843C2" w:rsidRDefault="000843C2">
      <w:pPr>
        <w:pStyle w:val="BodyText"/>
        <w:spacing w:before="1"/>
        <w:rPr>
          <w:i w:val="0"/>
          <w:sz w:val="24"/>
        </w:rPr>
      </w:pPr>
    </w:p>
    <w:p w14:paraId="4EED239B" w14:textId="77777777" w:rsidR="000843C2" w:rsidRDefault="00F57D51">
      <w:pPr>
        <w:pStyle w:val="Heading2"/>
        <w:numPr>
          <w:ilvl w:val="0"/>
          <w:numId w:val="5"/>
        </w:numPr>
        <w:tabs>
          <w:tab w:val="left" w:pos="1698"/>
        </w:tabs>
        <w:ind w:left="1697" w:hanging="358"/>
      </w:pPr>
      <w:r>
        <w:t>Premium</w:t>
      </w:r>
      <w:r>
        <w:rPr>
          <w:spacing w:val="-4"/>
        </w:rPr>
        <w:t xml:space="preserve"> </w:t>
      </w:r>
      <w:r>
        <w:t>Websites</w:t>
      </w:r>
    </w:p>
    <w:p w14:paraId="7A7BDBC7" w14:textId="77777777" w:rsidR="000843C2" w:rsidRDefault="00F57D51">
      <w:pPr>
        <w:ind w:left="1340" w:right="1337"/>
        <w:rPr>
          <w:sz w:val="24"/>
        </w:rPr>
      </w:pPr>
      <w:r>
        <w:rPr>
          <w:sz w:val="24"/>
        </w:rPr>
        <w:t>Distribution to premium high traffic website examples he ABC, NBC, CBS, FOX, ASK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expand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reach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news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arget</w:t>
      </w:r>
      <w:r>
        <w:rPr>
          <w:spacing w:val="-2"/>
          <w:sz w:val="24"/>
        </w:rPr>
        <w:t xml:space="preserve"> </w:t>
      </w:r>
      <w:r>
        <w:rPr>
          <w:sz w:val="24"/>
        </w:rPr>
        <w:t>audience.</w:t>
      </w:r>
    </w:p>
    <w:p w14:paraId="7CAB65C3" w14:textId="77777777" w:rsidR="000843C2" w:rsidRDefault="000843C2">
      <w:pPr>
        <w:pStyle w:val="BodyText"/>
        <w:spacing w:before="12"/>
        <w:rPr>
          <w:i w:val="0"/>
          <w:sz w:val="23"/>
        </w:rPr>
      </w:pPr>
    </w:p>
    <w:p w14:paraId="566BEF70" w14:textId="77777777" w:rsidR="000843C2" w:rsidRDefault="00F57D51">
      <w:pPr>
        <w:pStyle w:val="Heading2"/>
        <w:numPr>
          <w:ilvl w:val="0"/>
          <w:numId w:val="5"/>
        </w:numPr>
        <w:tabs>
          <w:tab w:val="left" w:pos="1698"/>
        </w:tabs>
        <w:ind w:left="1697" w:hanging="358"/>
      </w:pPr>
      <w:r>
        <w:t>Voice</w:t>
      </w:r>
      <w:r>
        <w:rPr>
          <w:spacing w:val="-3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Network</w:t>
      </w:r>
    </w:p>
    <w:p w14:paraId="05CD706F" w14:textId="77777777" w:rsidR="000843C2" w:rsidRDefault="00F57D51">
      <w:pPr>
        <w:ind w:left="1340" w:right="899"/>
        <w:rPr>
          <w:sz w:val="24"/>
        </w:rPr>
      </w:pPr>
      <w:r>
        <w:rPr>
          <w:sz w:val="24"/>
        </w:rPr>
        <w:t xml:space="preserve">Enhance distribution through the </w:t>
      </w:r>
      <w:proofErr w:type="gramStart"/>
      <w:r>
        <w:rPr>
          <w:sz w:val="24"/>
        </w:rPr>
        <w:t>platforms</w:t>
      </w:r>
      <w:proofErr w:type="gramEnd"/>
      <w:r>
        <w:rPr>
          <w:sz w:val="24"/>
        </w:rPr>
        <w:t xml:space="preserve"> wise distribution network. Reach</w:t>
      </w:r>
      <w:r>
        <w:rPr>
          <w:spacing w:val="1"/>
          <w:sz w:val="24"/>
        </w:rPr>
        <w:t xml:space="preserve"> </w:t>
      </w:r>
      <w:r>
        <w:rPr>
          <w:sz w:val="24"/>
        </w:rPr>
        <w:t>journalists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end</w:t>
      </w:r>
      <w:r>
        <w:rPr>
          <w:spacing w:val="4"/>
          <w:sz w:val="24"/>
        </w:rPr>
        <w:t xml:space="preserve"> </w:t>
      </w:r>
      <w:r>
        <w:rPr>
          <w:sz w:val="24"/>
        </w:rPr>
        <w:t>users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5"/>
          <w:sz w:val="24"/>
        </w:rPr>
        <w:t xml:space="preserve"> </w:t>
      </w:r>
      <w:r>
        <w:rPr>
          <w:sz w:val="24"/>
        </w:rPr>
        <w:t>wireless</w:t>
      </w:r>
      <w:r>
        <w:rPr>
          <w:spacing w:val="6"/>
          <w:sz w:val="24"/>
        </w:rPr>
        <w:t xml:space="preserve"> </w:t>
      </w:r>
      <w:r>
        <w:rPr>
          <w:sz w:val="24"/>
        </w:rPr>
        <w:t>devices</w:t>
      </w:r>
      <w:r>
        <w:rPr>
          <w:spacing w:val="5"/>
          <w:sz w:val="24"/>
        </w:rPr>
        <w:t xml:space="preserve"> </w:t>
      </w:r>
      <w:r>
        <w:rPr>
          <w:sz w:val="24"/>
        </w:rPr>
        <w:t>such</w:t>
      </w:r>
      <w:r>
        <w:rPr>
          <w:spacing w:val="7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Amazon</w:t>
      </w:r>
      <w:r>
        <w:rPr>
          <w:spacing w:val="5"/>
          <w:sz w:val="24"/>
        </w:rPr>
        <w:t xml:space="preserve"> </w:t>
      </w:r>
      <w:r>
        <w:rPr>
          <w:sz w:val="24"/>
        </w:rPr>
        <w:t>Alexa,</w:t>
      </w:r>
      <w:r>
        <w:rPr>
          <w:spacing w:val="5"/>
          <w:sz w:val="24"/>
        </w:rPr>
        <w:t xml:space="preserve"> </w:t>
      </w:r>
      <w:r>
        <w:rPr>
          <w:sz w:val="24"/>
        </w:rPr>
        <w:t>Google</w:t>
      </w:r>
      <w:r>
        <w:rPr>
          <w:spacing w:val="6"/>
          <w:sz w:val="24"/>
        </w:rPr>
        <w:t xml:space="preserve"> </w:t>
      </w:r>
      <w:r>
        <w:rPr>
          <w:sz w:val="24"/>
        </w:rPr>
        <w:t>home,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Microsoft Cortana </w:t>
      </w:r>
      <w:proofErr w:type="gramStart"/>
      <w:r>
        <w:rPr>
          <w:sz w:val="24"/>
        </w:rPr>
        <w:t>and etc.</w:t>
      </w:r>
      <w:proofErr w:type="gramEnd"/>
      <w:r>
        <w:rPr>
          <w:sz w:val="24"/>
        </w:rPr>
        <w:t xml:space="preserve"> Boost the </w:t>
      </w:r>
      <w:r>
        <w:rPr>
          <w:sz w:val="24"/>
        </w:rPr>
        <w:t>effectiveness of your press release making it a</w:t>
      </w:r>
      <w:r>
        <w:rPr>
          <w:spacing w:val="1"/>
          <w:sz w:val="24"/>
        </w:rPr>
        <w:t xml:space="preserve"> </w:t>
      </w:r>
      <w:r>
        <w:rPr>
          <w:sz w:val="24"/>
        </w:rPr>
        <w:t>powerful</w:t>
      </w:r>
      <w:r>
        <w:rPr>
          <w:spacing w:val="-3"/>
          <w:sz w:val="24"/>
        </w:rPr>
        <w:t xml:space="preserve"> </w:t>
      </w:r>
      <w:r>
        <w:rPr>
          <w:sz w:val="24"/>
        </w:rPr>
        <w:t>voice</w:t>
      </w:r>
      <w:r>
        <w:rPr>
          <w:spacing w:val="-1"/>
          <w:sz w:val="24"/>
        </w:rPr>
        <w:t xml:space="preserve"> </w:t>
      </w:r>
      <w:r>
        <w:rPr>
          <w:sz w:val="24"/>
        </w:rPr>
        <w:t>marketing tool.</w:t>
      </w:r>
    </w:p>
    <w:p w14:paraId="355F1683" w14:textId="77777777" w:rsidR="000843C2" w:rsidRDefault="000843C2">
      <w:pPr>
        <w:pStyle w:val="BodyText"/>
        <w:spacing w:before="1"/>
        <w:rPr>
          <w:i w:val="0"/>
          <w:sz w:val="24"/>
        </w:rPr>
      </w:pPr>
    </w:p>
    <w:p w14:paraId="1BEF5E4F" w14:textId="77777777" w:rsidR="000843C2" w:rsidRDefault="00F57D51">
      <w:pPr>
        <w:pStyle w:val="Heading2"/>
        <w:numPr>
          <w:ilvl w:val="0"/>
          <w:numId w:val="5"/>
        </w:numPr>
        <w:tabs>
          <w:tab w:val="left" w:pos="1698"/>
        </w:tabs>
        <w:ind w:left="1697" w:hanging="358"/>
      </w:pPr>
      <w:r>
        <w:t>Enhanced</w:t>
      </w:r>
      <w:r>
        <w:rPr>
          <w:spacing w:val="-5"/>
        </w:rPr>
        <w:t xml:space="preserve"> </w:t>
      </w:r>
      <w:r>
        <w:t>Editorial</w:t>
      </w:r>
      <w:r>
        <w:rPr>
          <w:spacing w:val="-3"/>
        </w:rPr>
        <w:t xml:space="preserve"> </w:t>
      </w:r>
      <w:r>
        <w:t>Proofreading</w:t>
      </w:r>
    </w:p>
    <w:p w14:paraId="4901B173" w14:textId="77777777" w:rsidR="000843C2" w:rsidRDefault="00F57D51">
      <w:pPr>
        <w:ind w:left="1340" w:right="1237"/>
        <w:rPr>
          <w:sz w:val="24"/>
        </w:rPr>
      </w:pPr>
      <w:r>
        <w:rPr>
          <w:sz w:val="24"/>
        </w:rPr>
        <w:t>Our expert editor with journalist experience will review your release to minimize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spelling and grammatical errors for quality standards train </w:t>
      </w:r>
      <w:proofErr w:type="spellStart"/>
      <w:r>
        <w:rPr>
          <w:sz w:val="24"/>
        </w:rPr>
        <w:t>tr</w:t>
      </w:r>
      <w:r>
        <w:rPr>
          <w:sz w:val="24"/>
        </w:rPr>
        <w:t>ain</w:t>
      </w:r>
      <w:proofErr w:type="spellEnd"/>
      <w:r>
        <w:rPr>
          <w:sz w:val="24"/>
        </w:rPr>
        <w:t xml:space="preserve"> sure your release is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newsworthy. As part of this </w:t>
      </w:r>
      <w:proofErr w:type="gramStart"/>
      <w:r>
        <w:rPr>
          <w:sz w:val="24"/>
        </w:rPr>
        <w:t>constitution</w:t>
      </w:r>
      <w:proofErr w:type="gramEnd"/>
      <w:r>
        <w:rPr>
          <w:sz w:val="24"/>
        </w:rPr>
        <w:t xml:space="preserve"> you make contact editorial department for</w:t>
      </w:r>
      <w:r>
        <w:rPr>
          <w:spacing w:val="-52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questions 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editor</w:t>
      </w:r>
      <w:r>
        <w:rPr>
          <w:spacing w:val="-2"/>
          <w:sz w:val="24"/>
        </w:rPr>
        <w:t xml:space="preserve"> </w:t>
      </w:r>
      <w:r>
        <w:rPr>
          <w:sz w:val="24"/>
        </w:rPr>
        <w:t>content.</w:t>
      </w:r>
    </w:p>
    <w:p w14:paraId="61015DD2" w14:textId="77777777" w:rsidR="000843C2" w:rsidRDefault="000843C2">
      <w:pPr>
        <w:pStyle w:val="BodyText"/>
        <w:spacing w:before="11"/>
        <w:rPr>
          <w:i w:val="0"/>
          <w:sz w:val="23"/>
        </w:rPr>
      </w:pPr>
    </w:p>
    <w:p w14:paraId="0C79215A" w14:textId="77777777" w:rsidR="000843C2" w:rsidRDefault="00F57D51">
      <w:pPr>
        <w:pStyle w:val="Heading2"/>
        <w:numPr>
          <w:ilvl w:val="0"/>
          <w:numId w:val="5"/>
        </w:numPr>
        <w:tabs>
          <w:tab w:val="left" w:pos="1698"/>
        </w:tabs>
        <w:ind w:left="1697" w:hanging="358"/>
      </w:pPr>
      <w:r>
        <w:t>Associated</w:t>
      </w:r>
      <w:r>
        <w:rPr>
          <w:spacing w:val="-4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(AP)</w:t>
      </w:r>
      <w:r>
        <w:rPr>
          <w:spacing w:val="-4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Outlets</w:t>
      </w:r>
    </w:p>
    <w:p w14:paraId="1E0127EE" w14:textId="77777777" w:rsidR="000843C2" w:rsidRDefault="00F57D51">
      <w:pPr>
        <w:tabs>
          <w:tab w:val="left" w:pos="2064"/>
        </w:tabs>
        <w:ind w:left="1340" w:right="1482"/>
        <w:rPr>
          <w:sz w:val="24"/>
        </w:rPr>
      </w:pPr>
      <w:r>
        <w:rPr>
          <w:sz w:val="24"/>
        </w:rPr>
        <w:t xml:space="preserve">Transmit your news directly into the editorial </w:t>
      </w:r>
      <w:r>
        <w:rPr>
          <w:sz w:val="24"/>
        </w:rPr>
        <w:t>content management system. Top</w:t>
      </w:r>
      <w:r>
        <w:rPr>
          <w:spacing w:val="1"/>
          <w:sz w:val="24"/>
        </w:rPr>
        <w:t xml:space="preserve"> </w:t>
      </w:r>
      <w:r>
        <w:rPr>
          <w:sz w:val="24"/>
        </w:rPr>
        <w:t>100+</w:t>
      </w:r>
      <w:r>
        <w:rPr>
          <w:sz w:val="24"/>
        </w:rPr>
        <w:tab/>
        <w:t>US</w:t>
      </w:r>
      <w:r>
        <w:rPr>
          <w:spacing w:val="-4"/>
          <w:sz w:val="24"/>
        </w:rPr>
        <w:t xml:space="preserve"> </w:t>
      </w: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outlets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e.g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USA</w:t>
      </w:r>
      <w:r>
        <w:rPr>
          <w:spacing w:val="-3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journalist'</w:t>
      </w:r>
      <w:r>
        <w:rPr>
          <w:spacing w:val="-6"/>
          <w:sz w:val="24"/>
        </w:rPr>
        <w:t xml:space="preserve"> </w:t>
      </w:r>
      <w:r>
        <w:rPr>
          <w:sz w:val="24"/>
        </w:rPr>
        <w:t>desktops.</w:t>
      </w:r>
    </w:p>
    <w:p w14:paraId="2D658BB6" w14:textId="77777777" w:rsidR="000843C2" w:rsidRDefault="000843C2">
      <w:pPr>
        <w:pStyle w:val="BodyText"/>
        <w:rPr>
          <w:i w:val="0"/>
          <w:sz w:val="24"/>
        </w:rPr>
      </w:pPr>
    </w:p>
    <w:p w14:paraId="2BAD8C13" w14:textId="77777777" w:rsidR="000843C2" w:rsidRDefault="00F57D51">
      <w:pPr>
        <w:pStyle w:val="Heading2"/>
        <w:numPr>
          <w:ilvl w:val="0"/>
          <w:numId w:val="5"/>
        </w:numPr>
        <w:tabs>
          <w:tab w:val="left" w:pos="1698"/>
        </w:tabs>
        <w:ind w:left="1697" w:hanging="358"/>
        <w:jc w:val="both"/>
      </w:pPr>
      <w:r>
        <w:t>Mobile</w:t>
      </w:r>
      <w:r>
        <w:rPr>
          <w:spacing w:val="-3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Network</w:t>
      </w:r>
    </w:p>
    <w:p w14:paraId="3BE38F44" w14:textId="77777777" w:rsidR="000843C2" w:rsidRDefault="00F57D51">
      <w:pPr>
        <w:ind w:left="1340" w:right="1467"/>
        <w:jc w:val="both"/>
        <w:rPr>
          <w:sz w:val="24"/>
        </w:rPr>
      </w:pPr>
      <w:r>
        <w:rPr>
          <w:sz w:val="24"/>
        </w:rPr>
        <w:t>Enhanced distribution through platforms of mobile distribution network to reach</w:t>
      </w:r>
      <w:r>
        <w:rPr>
          <w:spacing w:val="-52"/>
          <w:sz w:val="24"/>
        </w:rPr>
        <w:t xml:space="preserve"> </w:t>
      </w:r>
      <w:r>
        <w:rPr>
          <w:sz w:val="24"/>
        </w:rPr>
        <w:t>journalist and end users while they'</w:t>
      </w:r>
      <w:r>
        <w:rPr>
          <w:sz w:val="24"/>
        </w:rPr>
        <w:t xml:space="preserve">re on the go including via AP news (the </w:t>
      </w:r>
      <w:proofErr w:type="gramStart"/>
      <w:r>
        <w:rPr>
          <w:sz w:val="24"/>
        </w:rPr>
        <w:t>award</w:t>
      </w:r>
      <w:r>
        <w:rPr>
          <w:spacing w:val="-52"/>
          <w:sz w:val="24"/>
        </w:rPr>
        <w:t xml:space="preserve"> </w:t>
      </w:r>
      <w:r>
        <w:rPr>
          <w:sz w:val="24"/>
        </w:rPr>
        <w:t>winning</w:t>
      </w:r>
      <w:proofErr w:type="gramEnd"/>
      <w:r>
        <w:rPr>
          <w:sz w:val="24"/>
        </w:rPr>
        <w:t xml:space="preserve"> news and leading news platform) as well as other high traffic mobile app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apps.</w:t>
      </w:r>
    </w:p>
    <w:p w14:paraId="23FBFFCB" w14:textId="77777777" w:rsidR="000843C2" w:rsidRDefault="000843C2">
      <w:pPr>
        <w:pStyle w:val="BodyText"/>
        <w:spacing w:before="1"/>
        <w:rPr>
          <w:i w:val="0"/>
          <w:sz w:val="24"/>
        </w:rPr>
      </w:pPr>
    </w:p>
    <w:p w14:paraId="1590CB4B" w14:textId="77777777" w:rsidR="000843C2" w:rsidRDefault="00F57D51">
      <w:pPr>
        <w:pStyle w:val="Heading2"/>
        <w:numPr>
          <w:ilvl w:val="0"/>
          <w:numId w:val="5"/>
        </w:numPr>
        <w:tabs>
          <w:tab w:val="left" w:pos="1698"/>
        </w:tabs>
        <w:ind w:left="1697" w:hanging="358"/>
        <w:jc w:val="both"/>
      </w:pPr>
      <w:r>
        <w:t>Associated</w:t>
      </w:r>
      <w:r>
        <w:rPr>
          <w:spacing w:val="-5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(AP)</w:t>
      </w:r>
      <w:r>
        <w:rPr>
          <w:spacing w:val="-4"/>
        </w:rPr>
        <w:t xml:space="preserve"> </w:t>
      </w:r>
      <w:r>
        <w:t>Newsroom</w:t>
      </w:r>
    </w:p>
    <w:p w14:paraId="6ED3A6BA" w14:textId="77777777" w:rsidR="000843C2" w:rsidRDefault="00F57D51">
      <w:pPr>
        <w:ind w:left="1340" w:right="1127"/>
        <w:sectPr w:rsidR="000843C2">
          <w:pgSz w:w="11910" w:h="16840"/>
          <w:pgMar w:top="1580" w:right="720" w:bottom="280" w:left="460" w:header="720" w:footer="720" w:gutter="0"/>
          <w:cols w:space="720"/>
        </w:sectPr>
      </w:pPr>
      <w:r>
        <w:rPr>
          <w:sz w:val="24"/>
        </w:rPr>
        <w:t xml:space="preserve">Inject your news directly to into </w:t>
      </w:r>
      <w:proofErr w:type="gramStart"/>
      <w:r>
        <w:rPr>
          <w:sz w:val="24"/>
        </w:rPr>
        <w:t>AP's</w:t>
      </w:r>
      <w:proofErr w:type="gramEnd"/>
      <w:r>
        <w:rPr>
          <w:sz w:val="24"/>
        </w:rPr>
        <w:t xml:space="preserve"> of content delivery </w:t>
      </w:r>
      <w:r>
        <w:rPr>
          <w:sz w:val="24"/>
        </w:rPr>
        <w:t>platform used by journalists</w:t>
      </w:r>
      <w:r>
        <w:rPr>
          <w:spacing w:val="-52"/>
          <w:sz w:val="24"/>
        </w:rPr>
        <w:t xml:space="preserve"> </w:t>
      </w:r>
      <w:r>
        <w:rPr>
          <w:sz w:val="24"/>
        </w:rPr>
        <w:t>worldwide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precise</w:t>
      </w:r>
      <w:r>
        <w:rPr>
          <w:spacing w:val="-1"/>
          <w:sz w:val="24"/>
        </w:rPr>
        <w:t xml:space="preserve"> </w:t>
      </w:r>
      <w:r>
        <w:rPr>
          <w:sz w:val="24"/>
        </w:rPr>
        <w:t>news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interest.</w:t>
      </w:r>
    </w:p>
    <w:p w14:paraId="48B02D66" w14:textId="77777777" w:rsidR="000843C2" w:rsidRDefault="00F57D51">
      <w:pPr>
        <w:numPr>
          <w:ilvl w:val="0"/>
          <w:numId w:val="5"/>
        </w:numPr>
        <w:spacing w:before="22"/>
        <w:ind w:left="1697" w:right="1423" w:hanging="358"/>
        <w:rPr>
          <w:sz w:val="24"/>
        </w:rPr>
      </w:pPr>
      <w:proofErr w:type="spellStart"/>
      <w:r>
        <w:rPr>
          <w:sz w:val="24"/>
        </w:rPr>
        <w:lastRenderedPageBreak/>
        <w:t>APNews</w:t>
      </w:r>
      <w:proofErr w:type="spellEnd"/>
    </w:p>
    <w:p w14:paraId="29CA7766" w14:textId="77777777" w:rsidR="000843C2" w:rsidRDefault="00F57D51">
      <w:pPr>
        <w:spacing w:before="22"/>
        <w:ind w:left="1340" w:right="1423"/>
        <w:rPr>
          <w:sz w:val="24"/>
        </w:rPr>
      </w:pPr>
      <w:r>
        <w:rPr>
          <w:sz w:val="24"/>
        </w:rPr>
        <w:t xml:space="preserve">Your PR will reach to </w:t>
      </w:r>
      <w:proofErr w:type="spellStart"/>
      <w:r>
        <w:rPr>
          <w:sz w:val="24"/>
        </w:rPr>
        <w:t>APNews</w:t>
      </w:r>
      <w:proofErr w:type="spellEnd"/>
      <w:r>
        <w:rPr>
          <w:sz w:val="24"/>
        </w:rPr>
        <w:t xml:space="preserve"> the official news website of the Associated Press</w:t>
      </w:r>
      <w:r>
        <w:rPr>
          <w:spacing w:val="1"/>
          <w:sz w:val="24"/>
        </w:rPr>
        <w:t xml:space="preserve"> </w:t>
      </w:r>
      <w:r>
        <w:rPr>
          <w:sz w:val="24"/>
        </w:rPr>
        <w:t>(AP). It is the winner or more than 50+ Pulitzer Prizes and most trusted sources of</w:t>
      </w:r>
      <w:r>
        <w:rPr>
          <w:spacing w:val="-52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4"/>
          <w:sz w:val="24"/>
        </w:rPr>
        <w:t xml:space="preserve"> </w:t>
      </w:r>
      <w:r>
        <w:rPr>
          <w:sz w:val="24"/>
        </w:rPr>
        <w:t>news and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</w:p>
    <w:p w14:paraId="5753599F" w14:textId="77777777" w:rsidR="000843C2" w:rsidRDefault="000843C2">
      <w:pPr>
        <w:pStyle w:val="BodyText"/>
        <w:rPr>
          <w:i w:val="0"/>
          <w:sz w:val="24"/>
        </w:rPr>
      </w:pPr>
    </w:p>
    <w:p w14:paraId="33A2133C" w14:textId="77777777" w:rsidR="000843C2" w:rsidRDefault="000843C2">
      <w:pPr>
        <w:pStyle w:val="BodyText"/>
        <w:rPr>
          <w:i w:val="0"/>
          <w:sz w:val="24"/>
        </w:rPr>
      </w:pPr>
    </w:p>
    <w:p w14:paraId="6BC8C2E8" w14:textId="77777777" w:rsidR="000843C2" w:rsidRDefault="000843C2">
      <w:pPr>
        <w:pStyle w:val="BodyText"/>
        <w:spacing w:before="11"/>
        <w:rPr>
          <w:i w:val="0"/>
          <w:sz w:val="23"/>
        </w:rPr>
      </w:pPr>
    </w:p>
    <w:p w14:paraId="0FEA1D85" w14:textId="77777777" w:rsidR="000843C2" w:rsidRDefault="00F57D51">
      <w:pPr>
        <w:pStyle w:val="Heading1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media outlets:</w:t>
      </w:r>
    </w:p>
    <w:p w14:paraId="237B25B3" w14:textId="77777777" w:rsidR="000843C2" w:rsidRDefault="000843C2">
      <w:pPr>
        <w:pStyle w:val="BodyText"/>
        <w:spacing w:before="6" w:after="1"/>
        <w:rPr>
          <w:b/>
          <w:i w:val="0"/>
          <w:sz w:val="2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3325"/>
        <w:gridCol w:w="3429"/>
      </w:tblGrid>
      <w:tr w:rsidR="000843C2" w14:paraId="2A40B657" w14:textId="77777777">
        <w:trPr>
          <w:trHeight w:val="267"/>
        </w:trPr>
        <w:tc>
          <w:tcPr>
            <w:tcW w:w="3743" w:type="dxa"/>
          </w:tcPr>
          <w:p w14:paraId="46620836" w14:textId="77777777" w:rsidR="000843C2" w:rsidRDefault="00F57D51">
            <w:pPr>
              <w:pStyle w:val="TableParagraph"/>
              <w:spacing w:before="0" w:line="225" w:lineRule="exact"/>
              <w:ind w:left="50"/>
            </w:pPr>
            <w:r>
              <w:t>1010</w:t>
            </w:r>
            <w:r>
              <w:rPr>
                <w:spacing w:val="-2"/>
              </w:rPr>
              <w:t xml:space="preserve"> </w:t>
            </w:r>
            <w:r>
              <w:t>WINS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York</w:t>
            </w:r>
          </w:p>
        </w:tc>
        <w:tc>
          <w:tcPr>
            <w:tcW w:w="3325" w:type="dxa"/>
          </w:tcPr>
          <w:p w14:paraId="39E1E4B2" w14:textId="77777777" w:rsidR="000843C2" w:rsidRDefault="00F57D51">
            <w:pPr>
              <w:pStyle w:val="TableParagraph"/>
              <w:spacing w:before="0" w:line="225" w:lineRule="exact"/>
              <w:ind w:left="240"/>
            </w:pPr>
            <w:r>
              <w:t>Fox</w:t>
            </w:r>
            <w:r>
              <w:rPr>
                <w:spacing w:val="-3"/>
              </w:rPr>
              <w:t xml:space="preserve"> </w:t>
            </w:r>
            <w:r>
              <w:t>Business</w:t>
            </w:r>
          </w:p>
        </w:tc>
        <w:tc>
          <w:tcPr>
            <w:tcW w:w="3429" w:type="dxa"/>
          </w:tcPr>
          <w:p w14:paraId="2A0F5BC7" w14:textId="77777777" w:rsidR="000843C2" w:rsidRDefault="00F57D51">
            <w:pPr>
              <w:pStyle w:val="TableParagraph"/>
              <w:spacing w:before="0" w:line="225" w:lineRule="exact"/>
            </w:pPr>
            <w:r>
              <w:t>Philadelphia</w:t>
            </w:r>
            <w:r>
              <w:rPr>
                <w:spacing w:val="-6"/>
              </w:rPr>
              <w:t xml:space="preserve"> </w:t>
            </w:r>
            <w:r>
              <w:t>Inquirer</w:t>
            </w:r>
          </w:p>
        </w:tc>
      </w:tr>
      <w:tr w:rsidR="000843C2" w14:paraId="2781EBD7" w14:textId="77777777">
        <w:trPr>
          <w:trHeight w:val="314"/>
        </w:trPr>
        <w:tc>
          <w:tcPr>
            <w:tcW w:w="3743" w:type="dxa"/>
          </w:tcPr>
          <w:p w14:paraId="0F9FE14E" w14:textId="77777777" w:rsidR="000843C2" w:rsidRDefault="00F57D51">
            <w:pPr>
              <w:pStyle w:val="TableParagraph"/>
              <w:ind w:left="50"/>
            </w:pPr>
            <w:r>
              <w:t>ABC</w:t>
            </w:r>
            <w:r>
              <w:rPr>
                <w:spacing w:val="-1"/>
              </w:rPr>
              <w:t xml:space="preserve"> </w:t>
            </w:r>
            <w:r>
              <w:t>News</w:t>
            </w:r>
          </w:p>
        </w:tc>
        <w:tc>
          <w:tcPr>
            <w:tcW w:w="3325" w:type="dxa"/>
          </w:tcPr>
          <w:p w14:paraId="03931B92" w14:textId="77777777" w:rsidR="000843C2" w:rsidRDefault="00F57D51">
            <w:pPr>
              <w:pStyle w:val="TableParagraph"/>
              <w:ind w:left="240"/>
            </w:pPr>
            <w:r>
              <w:t>Fox</w:t>
            </w:r>
            <w:r>
              <w:rPr>
                <w:spacing w:val="-4"/>
              </w:rPr>
              <w:t xml:space="preserve"> </w:t>
            </w:r>
            <w:r>
              <w:t>Broadcast</w:t>
            </w:r>
            <w:r>
              <w:rPr>
                <w:spacing w:val="-3"/>
              </w:rPr>
              <w:t xml:space="preserve"> </w:t>
            </w:r>
            <w:r>
              <w:t>Network</w:t>
            </w:r>
          </w:p>
        </w:tc>
        <w:tc>
          <w:tcPr>
            <w:tcW w:w="3429" w:type="dxa"/>
          </w:tcPr>
          <w:p w14:paraId="3D95664A" w14:textId="77777777" w:rsidR="000843C2" w:rsidRDefault="00F57D51">
            <w:pPr>
              <w:pStyle w:val="TableParagraph"/>
            </w:pPr>
            <w:r>
              <w:t>Pittsburgh</w:t>
            </w:r>
            <w:r>
              <w:rPr>
                <w:spacing w:val="-6"/>
              </w:rPr>
              <w:t xml:space="preserve"> </w:t>
            </w:r>
            <w:r>
              <w:t>Post-Gazette</w:t>
            </w:r>
          </w:p>
        </w:tc>
      </w:tr>
      <w:tr w:rsidR="000843C2" w14:paraId="343DB1BF" w14:textId="77777777">
        <w:trPr>
          <w:trHeight w:val="315"/>
        </w:trPr>
        <w:tc>
          <w:tcPr>
            <w:tcW w:w="3743" w:type="dxa"/>
          </w:tcPr>
          <w:p w14:paraId="3E417178" w14:textId="77777777" w:rsidR="000843C2" w:rsidRDefault="00F57D51">
            <w:pPr>
              <w:pStyle w:val="TableParagraph"/>
              <w:ind w:left="50"/>
            </w:pPr>
            <w:r>
              <w:t>Arizona</w:t>
            </w:r>
            <w:r>
              <w:rPr>
                <w:spacing w:val="-1"/>
              </w:rPr>
              <w:t xml:space="preserve"> </w:t>
            </w:r>
            <w:r>
              <w:t>Republic</w:t>
            </w:r>
          </w:p>
        </w:tc>
        <w:tc>
          <w:tcPr>
            <w:tcW w:w="3325" w:type="dxa"/>
          </w:tcPr>
          <w:p w14:paraId="6FAAE4AE" w14:textId="77777777" w:rsidR="000843C2" w:rsidRDefault="00F57D51">
            <w:pPr>
              <w:pStyle w:val="TableParagraph"/>
              <w:ind w:left="240"/>
            </w:pPr>
            <w:r>
              <w:t>Fox</w:t>
            </w:r>
            <w:r>
              <w:rPr>
                <w:spacing w:val="-2"/>
              </w:rPr>
              <w:t xml:space="preserve"> </w:t>
            </w:r>
            <w:r>
              <w:t>News</w:t>
            </w:r>
          </w:p>
        </w:tc>
        <w:tc>
          <w:tcPr>
            <w:tcW w:w="3429" w:type="dxa"/>
          </w:tcPr>
          <w:p w14:paraId="0A13CA1F" w14:textId="77777777" w:rsidR="000843C2" w:rsidRDefault="00F57D51">
            <w:pPr>
              <w:pStyle w:val="TableParagraph"/>
            </w:pPr>
            <w:r>
              <w:t>Press</w:t>
            </w:r>
            <w:r>
              <w:rPr>
                <w:spacing w:val="-6"/>
              </w:rPr>
              <w:t xml:space="preserve"> </w:t>
            </w:r>
            <w:r>
              <w:t>Democrat</w:t>
            </w:r>
            <w:r>
              <w:rPr>
                <w:spacing w:val="-5"/>
              </w:rPr>
              <w:t xml:space="preserve"> </w:t>
            </w:r>
            <w:r>
              <w:t>(California)</w:t>
            </w:r>
          </w:p>
        </w:tc>
      </w:tr>
      <w:tr w:rsidR="000843C2" w14:paraId="6F96D9B7" w14:textId="77777777">
        <w:trPr>
          <w:trHeight w:val="315"/>
        </w:trPr>
        <w:tc>
          <w:tcPr>
            <w:tcW w:w="3743" w:type="dxa"/>
          </w:tcPr>
          <w:p w14:paraId="3DD8C5DA" w14:textId="77777777" w:rsidR="000843C2" w:rsidRDefault="00F57D51">
            <w:pPr>
              <w:pStyle w:val="TableParagraph"/>
              <w:spacing w:before="4"/>
              <w:ind w:left="50"/>
            </w:pPr>
            <w:r>
              <w:t>Arkansas</w:t>
            </w:r>
            <w:r>
              <w:rPr>
                <w:spacing w:val="-7"/>
              </w:rPr>
              <w:t xml:space="preserve"> </w:t>
            </w:r>
            <w:r>
              <w:t>Democrat-Gazette</w:t>
            </w:r>
          </w:p>
        </w:tc>
        <w:tc>
          <w:tcPr>
            <w:tcW w:w="3325" w:type="dxa"/>
          </w:tcPr>
          <w:p w14:paraId="402B1164" w14:textId="77777777" w:rsidR="000843C2" w:rsidRDefault="00F57D51">
            <w:pPr>
              <w:pStyle w:val="TableParagraph"/>
              <w:spacing w:before="4"/>
              <w:ind w:left="240"/>
            </w:pPr>
            <w:r>
              <w:t>Fresno</w:t>
            </w:r>
            <w:r>
              <w:rPr>
                <w:spacing w:val="-2"/>
              </w:rPr>
              <w:t xml:space="preserve"> </w:t>
            </w:r>
            <w:r>
              <w:t>Bee</w:t>
            </w:r>
          </w:p>
        </w:tc>
        <w:tc>
          <w:tcPr>
            <w:tcW w:w="3429" w:type="dxa"/>
          </w:tcPr>
          <w:p w14:paraId="4F46F0F5" w14:textId="77777777" w:rsidR="000843C2" w:rsidRDefault="00F57D51">
            <w:pPr>
              <w:pStyle w:val="TableParagraph"/>
              <w:spacing w:before="4"/>
            </w:pPr>
            <w:r>
              <w:t>Providence</w:t>
            </w:r>
            <w:r>
              <w:rPr>
                <w:spacing w:val="-4"/>
              </w:rPr>
              <w:t xml:space="preserve"> </w:t>
            </w:r>
            <w:r>
              <w:t>Journal</w:t>
            </w:r>
          </w:p>
        </w:tc>
      </w:tr>
      <w:tr w:rsidR="000843C2" w14:paraId="1E22C955" w14:textId="77777777">
        <w:trPr>
          <w:trHeight w:val="314"/>
        </w:trPr>
        <w:tc>
          <w:tcPr>
            <w:tcW w:w="3743" w:type="dxa"/>
          </w:tcPr>
          <w:p w14:paraId="092B4535" w14:textId="77777777" w:rsidR="000843C2" w:rsidRDefault="00F57D51">
            <w:pPr>
              <w:pStyle w:val="TableParagraph"/>
              <w:ind w:left="50"/>
            </w:pPr>
            <w:r>
              <w:t>Atlanta</w:t>
            </w:r>
            <w:r>
              <w:rPr>
                <w:spacing w:val="-6"/>
              </w:rPr>
              <w:t xml:space="preserve"> </w:t>
            </w:r>
            <w:r>
              <w:t>Journal-Constitution</w:t>
            </w:r>
          </w:p>
        </w:tc>
        <w:tc>
          <w:tcPr>
            <w:tcW w:w="3325" w:type="dxa"/>
          </w:tcPr>
          <w:p w14:paraId="5C0AC251" w14:textId="77777777" w:rsidR="000843C2" w:rsidRDefault="00F57D51">
            <w:pPr>
              <w:pStyle w:val="TableParagraph"/>
              <w:ind w:left="240"/>
            </w:pPr>
            <w:r>
              <w:t>Hartford</w:t>
            </w:r>
            <w:r>
              <w:rPr>
                <w:spacing w:val="-3"/>
              </w:rPr>
              <w:t xml:space="preserve"> </w:t>
            </w:r>
            <w:r>
              <w:t>Courant</w:t>
            </w:r>
          </w:p>
        </w:tc>
        <w:tc>
          <w:tcPr>
            <w:tcW w:w="3429" w:type="dxa"/>
          </w:tcPr>
          <w:p w14:paraId="23CD82E1" w14:textId="77777777" w:rsidR="000843C2" w:rsidRDefault="00F57D51">
            <w:pPr>
              <w:pStyle w:val="TableParagraph"/>
            </w:pPr>
            <w:r>
              <w:t>Raleigh</w:t>
            </w:r>
            <w:r>
              <w:rPr>
                <w:spacing w:val="-2"/>
              </w:rPr>
              <w:t xml:space="preserve"> </w:t>
            </w:r>
            <w:r>
              <w:t>News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Observer</w:t>
            </w:r>
          </w:p>
        </w:tc>
      </w:tr>
      <w:tr w:rsidR="000843C2" w14:paraId="104BD176" w14:textId="77777777">
        <w:trPr>
          <w:trHeight w:val="314"/>
        </w:trPr>
        <w:tc>
          <w:tcPr>
            <w:tcW w:w="3743" w:type="dxa"/>
          </w:tcPr>
          <w:p w14:paraId="37928251" w14:textId="77777777" w:rsidR="000843C2" w:rsidRDefault="00F57D51">
            <w:pPr>
              <w:pStyle w:val="TableParagraph"/>
              <w:ind w:left="50"/>
            </w:pPr>
            <w:r>
              <w:t>Austin</w:t>
            </w:r>
            <w:r>
              <w:rPr>
                <w:spacing w:val="-5"/>
              </w:rPr>
              <w:t xml:space="preserve"> </w:t>
            </w:r>
            <w:r>
              <w:t>American-Statesman</w:t>
            </w:r>
          </w:p>
        </w:tc>
        <w:tc>
          <w:tcPr>
            <w:tcW w:w="3325" w:type="dxa"/>
          </w:tcPr>
          <w:p w14:paraId="0A9E3F5C" w14:textId="77777777" w:rsidR="000843C2" w:rsidRDefault="00F57D51">
            <w:pPr>
              <w:pStyle w:val="TableParagraph"/>
              <w:ind w:left="240"/>
            </w:pPr>
            <w:r>
              <w:t>Honolulu</w:t>
            </w:r>
            <w:r>
              <w:rPr>
                <w:spacing w:val="-4"/>
              </w:rPr>
              <w:t xml:space="preserve"> </w:t>
            </w:r>
            <w:r>
              <w:t>Star-Advertiser</w:t>
            </w:r>
          </w:p>
        </w:tc>
        <w:tc>
          <w:tcPr>
            <w:tcW w:w="3429" w:type="dxa"/>
          </w:tcPr>
          <w:p w14:paraId="73F16F68" w14:textId="77777777" w:rsidR="000843C2" w:rsidRDefault="00F57D51">
            <w:pPr>
              <w:pStyle w:val="TableParagraph"/>
            </w:pPr>
            <w:r>
              <w:t>Redlands</w:t>
            </w:r>
            <w:r>
              <w:rPr>
                <w:spacing w:val="-2"/>
              </w:rPr>
              <w:t xml:space="preserve"> </w:t>
            </w:r>
            <w:r>
              <w:t>Daily</w:t>
            </w:r>
            <w:r>
              <w:rPr>
                <w:spacing w:val="-5"/>
              </w:rPr>
              <w:t xml:space="preserve"> </w:t>
            </w:r>
            <w:r>
              <w:t>Facts</w:t>
            </w:r>
          </w:p>
        </w:tc>
      </w:tr>
      <w:tr w:rsidR="000843C2" w14:paraId="188F0EC6" w14:textId="77777777">
        <w:trPr>
          <w:trHeight w:val="315"/>
        </w:trPr>
        <w:tc>
          <w:tcPr>
            <w:tcW w:w="3743" w:type="dxa"/>
          </w:tcPr>
          <w:p w14:paraId="47AF45E7" w14:textId="77777777" w:rsidR="000843C2" w:rsidRDefault="00F57D51">
            <w:pPr>
              <w:pStyle w:val="TableParagraph"/>
              <w:ind w:left="50"/>
            </w:pPr>
            <w:r>
              <w:t>Baltimore</w:t>
            </w:r>
            <w:r>
              <w:rPr>
                <w:spacing w:val="-3"/>
              </w:rPr>
              <w:t xml:space="preserve"> </w:t>
            </w:r>
            <w:r>
              <w:t>Sun</w:t>
            </w:r>
          </w:p>
        </w:tc>
        <w:tc>
          <w:tcPr>
            <w:tcW w:w="3325" w:type="dxa"/>
          </w:tcPr>
          <w:p w14:paraId="2A1984F0" w14:textId="77777777" w:rsidR="000843C2" w:rsidRDefault="00F57D51">
            <w:pPr>
              <w:pStyle w:val="TableParagraph"/>
              <w:ind w:left="240"/>
            </w:pPr>
            <w:r>
              <w:t>Houston</w:t>
            </w:r>
            <w:r>
              <w:rPr>
                <w:spacing w:val="-3"/>
              </w:rPr>
              <w:t xml:space="preserve"> </w:t>
            </w:r>
            <w:r>
              <w:t>Chronicle</w:t>
            </w:r>
          </w:p>
        </w:tc>
        <w:tc>
          <w:tcPr>
            <w:tcW w:w="3429" w:type="dxa"/>
          </w:tcPr>
          <w:p w14:paraId="300DB2BF" w14:textId="77777777" w:rsidR="000843C2" w:rsidRDefault="00F57D51">
            <w:pPr>
              <w:pStyle w:val="TableParagraph"/>
            </w:pPr>
            <w:r>
              <w:t>Richmond</w:t>
            </w:r>
            <w:r>
              <w:rPr>
                <w:spacing w:val="-5"/>
              </w:rPr>
              <w:t xml:space="preserve"> </w:t>
            </w:r>
            <w:r>
              <w:t>Times-Dispatch</w:t>
            </w:r>
          </w:p>
        </w:tc>
      </w:tr>
      <w:tr w:rsidR="000843C2" w14:paraId="2716BB51" w14:textId="77777777">
        <w:trPr>
          <w:trHeight w:val="315"/>
        </w:trPr>
        <w:tc>
          <w:tcPr>
            <w:tcW w:w="3743" w:type="dxa"/>
          </w:tcPr>
          <w:p w14:paraId="43367D0C" w14:textId="77777777" w:rsidR="000843C2" w:rsidRDefault="00F57D51">
            <w:pPr>
              <w:pStyle w:val="TableParagraph"/>
              <w:spacing w:before="4"/>
              <w:ind w:left="50"/>
            </w:pPr>
            <w:r>
              <w:t>BBC</w:t>
            </w:r>
            <w:r>
              <w:rPr>
                <w:spacing w:val="-5"/>
              </w:rPr>
              <w:t xml:space="preserve"> </w:t>
            </w:r>
            <w:r>
              <w:t>(British</w:t>
            </w:r>
            <w:r>
              <w:rPr>
                <w:spacing w:val="-4"/>
              </w:rPr>
              <w:t xml:space="preserve"> </w:t>
            </w:r>
            <w:r>
              <w:t>Broadcasting</w:t>
            </w:r>
            <w:r>
              <w:rPr>
                <w:spacing w:val="-5"/>
              </w:rPr>
              <w:t xml:space="preserve"> </w:t>
            </w:r>
            <w:r>
              <w:t>Corporation)</w:t>
            </w:r>
          </w:p>
        </w:tc>
        <w:tc>
          <w:tcPr>
            <w:tcW w:w="3325" w:type="dxa"/>
          </w:tcPr>
          <w:p w14:paraId="1C681B44" w14:textId="77777777" w:rsidR="000843C2" w:rsidRDefault="00F57D51">
            <w:pPr>
              <w:pStyle w:val="TableParagraph"/>
              <w:spacing w:before="4"/>
              <w:ind w:left="240"/>
            </w:pPr>
            <w:r>
              <w:t>Indianapolis</w:t>
            </w:r>
            <w:r>
              <w:rPr>
                <w:spacing w:val="-2"/>
              </w:rPr>
              <w:t xml:space="preserve"> </w:t>
            </w:r>
            <w:r>
              <w:t>Star</w:t>
            </w:r>
          </w:p>
        </w:tc>
        <w:tc>
          <w:tcPr>
            <w:tcW w:w="3429" w:type="dxa"/>
          </w:tcPr>
          <w:p w14:paraId="60EAB460" w14:textId="77777777" w:rsidR="000843C2" w:rsidRDefault="00F57D51">
            <w:pPr>
              <w:pStyle w:val="TableParagraph"/>
              <w:spacing w:before="4"/>
            </w:pPr>
            <w:r>
              <w:t>Rochester</w:t>
            </w:r>
            <w:r>
              <w:rPr>
                <w:spacing w:val="-4"/>
              </w:rPr>
              <w:t xml:space="preserve"> </w:t>
            </w:r>
            <w:r>
              <w:t>Democrat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Chronicle</w:t>
            </w:r>
          </w:p>
        </w:tc>
      </w:tr>
      <w:tr w:rsidR="000843C2" w14:paraId="6FE1CD17" w14:textId="77777777">
        <w:trPr>
          <w:trHeight w:val="314"/>
        </w:trPr>
        <w:tc>
          <w:tcPr>
            <w:tcW w:w="3743" w:type="dxa"/>
          </w:tcPr>
          <w:p w14:paraId="2E1CD03E" w14:textId="77777777" w:rsidR="000843C2" w:rsidRDefault="00F57D51">
            <w:pPr>
              <w:pStyle w:val="TableParagraph"/>
              <w:ind w:left="50"/>
            </w:pPr>
            <w:r>
              <w:t>Bloomberg</w:t>
            </w:r>
            <w:r>
              <w:rPr>
                <w:spacing w:val="-5"/>
              </w:rPr>
              <w:t xml:space="preserve"> </w:t>
            </w:r>
            <w:r>
              <w:t>Radio</w:t>
            </w:r>
          </w:p>
        </w:tc>
        <w:tc>
          <w:tcPr>
            <w:tcW w:w="3325" w:type="dxa"/>
          </w:tcPr>
          <w:p w14:paraId="226DAEBF" w14:textId="77777777" w:rsidR="000843C2" w:rsidRDefault="00F57D51">
            <w:pPr>
              <w:pStyle w:val="TableParagraph"/>
              <w:ind w:left="240"/>
            </w:pPr>
            <w:r>
              <w:t>Inside Edition</w:t>
            </w:r>
          </w:p>
        </w:tc>
        <w:tc>
          <w:tcPr>
            <w:tcW w:w="3429" w:type="dxa"/>
          </w:tcPr>
          <w:p w14:paraId="64D58F28" w14:textId="77777777" w:rsidR="000843C2" w:rsidRDefault="00F57D51">
            <w:pPr>
              <w:pStyle w:val="TableParagraph"/>
            </w:pPr>
            <w:r>
              <w:t>Sacramento</w:t>
            </w:r>
            <w:r>
              <w:rPr>
                <w:spacing w:val="-3"/>
              </w:rPr>
              <w:t xml:space="preserve"> </w:t>
            </w:r>
            <w:r>
              <w:t>Bee</w:t>
            </w:r>
          </w:p>
        </w:tc>
      </w:tr>
      <w:tr w:rsidR="000843C2" w14:paraId="5A9853A2" w14:textId="77777777">
        <w:trPr>
          <w:trHeight w:val="314"/>
        </w:trPr>
        <w:tc>
          <w:tcPr>
            <w:tcW w:w="3743" w:type="dxa"/>
          </w:tcPr>
          <w:p w14:paraId="4485EA36" w14:textId="77777777" w:rsidR="000843C2" w:rsidRDefault="00F57D51">
            <w:pPr>
              <w:pStyle w:val="TableParagraph"/>
              <w:ind w:left="50"/>
            </w:pPr>
            <w:r>
              <w:t>Bloomberg</w:t>
            </w:r>
            <w:r>
              <w:rPr>
                <w:spacing w:val="-4"/>
              </w:rPr>
              <w:t xml:space="preserve"> </w:t>
            </w:r>
            <w:r>
              <w:t>TV</w:t>
            </w:r>
          </w:p>
        </w:tc>
        <w:tc>
          <w:tcPr>
            <w:tcW w:w="3325" w:type="dxa"/>
          </w:tcPr>
          <w:p w14:paraId="6076E106" w14:textId="77777777" w:rsidR="000843C2" w:rsidRDefault="00F57D51">
            <w:pPr>
              <w:pStyle w:val="TableParagraph"/>
              <w:ind w:left="240"/>
            </w:pPr>
            <w:r>
              <w:t>Investor's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Daily</w:t>
            </w:r>
          </w:p>
        </w:tc>
        <w:tc>
          <w:tcPr>
            <w:tcW w:w="3429" w:type="dxa"/>
          </w:tcPr>
          <w:p w14:paraId="4BA380FD" w14:textId="77777777" w:rsidR="000843C2" w:rsidRDefault="00F57D51">
            <w:pPr>
              <w:pStyle w:val="TableParagraph"/>
            </w:pPr>
            <w:r>
              <w:t>Salt</w:t>
            </w:r>
            <w:r>
              <w:rPr>
                <w:spacing w:val="-3"/>
              </w:rPr>
              <w:t xml:space="preserve"> </w:t>
            </w:r>
            <w:r>
              <w:t>Lake</w:t>
            </w:r>
            <w:r>
              <w:rPr>
                <w:spacing w:val="-5"/>
              </w:rPr>
              <w:t xml:space="preserve"> </w:t>
            </w:r>
            <w:r>
              <w:t>City</w:t>
            </w:r>
            <w:r>
              <w:rPr>
                <w:spacing w:val="-1"/>
              </w:rPr>
              <w:t xml:space="preserve"> </w:t>
            </w:r>
            <w:r>
              <w:t>Tribune</w:t>
            </w:r>
          </w:p>
        </w:tc>
      </w:tr>
      <w:tr w:rsidR="000843C2" w14:paraId="2F1838AD" w14:textId="77777777">
        <w:trPr>
          <w:trHeight w:val="315"/>
        </w:trPr>
        <w:tc>
          <w:tcPr>
            <w:tcW w:w="3743" w:type="dxa"/>
          </w:tcPr>
          <w:p w14:paraId="20CD5302" w14:textId="77777777" w:rsidR="000843C2" w:rsidRDefault="00F57D51">
            <w:pPr>
              <w:pStyle w:val="TableParagraph"/>
              <w:ind w:left="50"/>
            </w:pPr>
            <w:r>
              <w:t>Boston</w:t>
            </w:r>
            <w:r>
              <w:rPr>
                <w:spacing w:val="-3"/>
              </w:rPr>
              <w:t xml:space="preserve"> </w:t>
            </w:r>
            <w:r>
              <w:t>Globe</w:t>
            </w:r>
          </w:p>
        </w:tc>
        <w:tc>
          <w:tcPr>
            <w:tcW w:w="3325" w:type="dxa"/>
          </w:tcPr>
          <w:p w14:paraId="7FF62F71" w14:textId="77777777" w:rsidR="000843C2" w:rsidRDefault="00F57D51">
            <w:pPr>
              <w:pStyle w:val="TableParagraph"/>
              <w:ind w:left="240"/>
            </w:pPr>
            <w:r>
              <w:t>Kansas</w:t>
            </w:r>
            <w:r>
              <w:rPr>
                <w:spacing w:val="-3"/>
              </w:rPr>
              <w:t xml:space="preserve"> </w:t>
            </w:r>
            <w:r>
              <w:t>City</w:t>
            </w:r>
            <w:r>
              <w:rPr>
                <w:spacing w:val="-2"/>
              </w:rPr>
              <w:t xml:space="preserve"> </w:t>
            </w:r>
            <w:r>
              <w:t>Star</w:t>
            </w:r>
          </w:p>
        </w:tc>
        <w:tc>
          <w:tcPr>
            <w:tcW w:w="3429" w:type="dxa"/>
          </w:tcPr>
          <w:p w14:paraId="2286F957" w14:textId="77777777" w:rsidR="000843C2" w:rsidRDefault="00F57D51">
            <w:pPr>
              <w:pStyle w:val="TableParagraph"/>
            </w:pPr>
            <w:r>
              <w:t>San</w:t>
            </w:r>
            <w:r>
              <w:rPr>
                <w:spacing w:val="-4"/>
              </w:rPr>
              <w:t xml:space="preserve"> </w:t>
            </w:r>
            <w:r>
              <w:t>Antonio</w:t>
            </w:r>
            <w:r>
              <w:rPr>
                <w:spacing w:val="-1"/>
              </w:rPr>
              <w:t xml:space="preserve"> </w:t>
            </w:r>
            <w:r>
              <w:t>Express</w:t>
            </w:r>
            <w:r>
              <w:rPr>
                <w:spacing w:val="-3"/>
              </w:rPr>
              <w:t xml:space="preserve"> </w:t>
            </w:r>
            <w:r>
              <w:t>News</w:t>
            </w:r>
          </w:p>
        </w:tc>
      </w:tr>
      <w:tr w:rsidR="000843C2" w14:paraId="5BA5AD50" w14:textId="77777777">
        <w:trPr>
          <w:trHeight w:val="315"/>
        </w:trPr>
        <w:tc>
          <w:tcPr>
            <w:tcW w:w="3743" w:type="dxa"/>
          </w:tcPr>
          <w:p w14:paraId="4F4315EB" w14:textId="77777777" w:rsidR="000843C2" w:rsidRDefault="00F57D51">
            <w:pPr>
              <w:pStyle w:val="TableParagraph"/>
              <w:spacing w:before="4"/>
              <w:ind w:left="50"/>
            </w:pPr>
            <w:r>
              <w:t>Boston</w:t>
            </w:r>
            <w:r>
              <w:rPr>
                <w:spacing w:val="-4"/>
              </w:rPr>
              <w:t xml:space="preserve"> </w:t>
            </w:r>
            <w:r>
              <w:t>Herald</w:t>
            </w:r>
          </w:p>
        </w:tc>
        <w:tc>
          <w:tcPr>
            <w:tcW w:w="3325" w:type="dxa"/>
          </w:tcPr>
          <w:p w14:paraId="5BACC6BD" w14:textId="77777777" w:rsidR="000843C2" w:rsidRDefault="00F57D51">
            <w:pPr>
              <w:pStyle w:val="TableParagraph"/>
              <w:spacing w:before="4"/>
              <w:ind w:left="240"/>
            </w:pPr>
            <w:r>
              <w:t>Las</w:t>
            </w:r>
            <w:r>
              <w:rPr>
                <w:spacing w:val="-4"/>
              </w:rPr>
              <w:t xml:space="preserve"> </w:t>
            </w:r>
            <w:r>
              <w:t>Vegas</w:t>
            </w:r>
            <w:r>
              <w:rPr>
                <w:spacing w:val="-3"/>
              </w:rPr>
              <w:t xml:space="preserve"> </w:t>
            </w:r>
            <w:r>
              <w:t>Review-Journal</w:t>
            </w:r>
          </w:p>
        </w:tc>
        <w:tc>
          <w:tcPr>
            <w:tcW w:w="3429" w:type="dxa"/>
          </w:tcPr>
          <w:p w14:paraId="0E512FDB" w14:textId="77777777" w:rsidR="000843C2" w:rsidRDefault="00F57D51">
            <w:pPr>
              <w:pStyle w:val="TableParagraph"/>
              <w:spacing w:before="4"/>
            </w:pPr>
            <w:r>
              <w:t>San</w:t>
            </w:r>
            <w:r>
              <w:rPr>
                <w:spacing w:val="-5"/>
              </w:rPr>
              <w:t xml:space="preserve"> </w:t>
            </w:r>
            <w:r>
              <w:t>Diego</w:t>
            </w:r>
            <w:r>
              <w:rPr>
                <w:spacing w:val="-3"/>
              </w:rPr>
              <w:t xml:space="preserve"> </w:t>
            </w:r>
            <w:r>
              <w:t>Union-Tribune</w:t>
            </w:r>
          </w:p>
        </w:tc>
      </w:tr>
      <w:tr w:rsidR="000843C2" w14:paraId="4AC2D9C9" w14:textId="77777777">
        <w:trPr>
          <w:trHeight w:val="314"/>
        </w:trPr>
        <w:tc>
          <w:tcPr>
            <w:tcW w:w="3743" w:type="dxa"/>
          </w:tcPr>
          <w:p w14:paraId="7DF6BE36" w14:textId="77777777" w:rsidR="000843C2" w:rsidRDefault="00F57D51">
            <w:pPr>
              <w:pStyle w:val="TableParagraph"/>
              <w:ind w:left="50"/>
            </w:pPr>
            <w:r>
              <w:t>BuzzFeed</w:t>
            </w:r>
          </w:p>
        </w:tc>
        <w:tc>
          <w:tcPr>
            <w:tcW w:w="3325" w:type="dxa"/>
          </w:tcPr>
          <w:p w14:paraId="7DEC09E3" w14:textId="77777777" w:rsidR="000843C2" w:rsidRDefault="00F57D51">
            <w:pPr>
              <w:pStyle w:val="TableParagraph"/>
              <w:ind w:left="240"/>
            </w:pPr>
            <w:r>
              <w:t>Los</w:t>
            </w:r>
            <w:r>
              <w:rPr>
                <w:spacing w:val="-1"/>
              </w:rPr>
              <w:t xml:space="preserve"> </w:t>
            </w:r>
            <w:r>
              <w:t>Angeles</w:t>
            </w:r>
            <w:r>
              <w:rPr>
                <w:spacing w:val="-2"/>
              </w:rPr>
              <w:t xml:space="preserve"> </w:t>
            </w:r>
            <w:r>
              <w:t>Daily</w:t>
            </w:r>
            <w:r>
              <w:rPr>
                <w:spacing w:val="-5"/>
              </w:rPr>
              <w:t xml:space="preserve"> </w:t>
            </w:r>
            <w:r>
              <w:t>News</w:t>
            </w:r>
          </w:p>
        </w:tc>
        <w:tc>
          <w:tcPr>
            <w:tcW w:w="3429" w:type="dxa"/>
          </w:tcPr>
          <w:p w14:paraId="6344356F" w14:textId="77777777" w:rsidR="000843C2" w:rsidRDefault="00F57D51">
            <w:pPr>
              <w:pStyle w:val="TableParagraph"/>
            </w:pPr>
            <w:r>
              <w:t>San</w:t>
            </w:r>
            <w:r>
              <w:rPr>
                <w:spacing w:val="-5"/>
              </w:rPr>
              <w:t xml:space="preserve"> </w:t>
            </w:r>
            <w:r>
              <w:t>Francisco</w:t>
            </w:r>
            <w:r>
              <w:rPr>
                <w:spacing w:val="-2"/>
              </w:rPr>
              <w:t xml:space="preserve"> </w:t>
            </w:r>
            <w:r>
              <w:t>Chronicle</w:t>
            </w:r>
          </w:p>
        </w:tc>
      </w:tr>
      <w:tr w:rsidR="000843C2" w14:paraId="11AE02F2" w14:textId="77777777">
        <w:trPr>
          <w:trHeight w:val="314"/>
        </w:trPr>
        <w:tc>
          <w:tcPr>
            <w:tcW w:w="3743" w:type="dxa"/>
          </w:tcPr>
          <w:p w14:paraId="3029D487" w14:textId="77777777" w:rsidR="000843C2" w:rsidRDefault="00F57D51">
            <w:pPr>
              <w:pStyle w:val="TableParagraph"/>
              <w:ind w:left="50"/>
            </w:pPr>
            <w:r>
              <w:t>CBS</w:t>
            </w:r>
            <w:r>
              <w:rPr>
                <w:spacing w:val="-3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Affiliates</w:t>
            </w:r>
          </w:p>
        </w:tc>
        <w:tc>
          <w:tcPr>
            <w:tcW w:w="3325" w:type="dxa"/>
          </w:tcPr>
          <w:p w14:paraId="4FCB1715" w14:textId="77777777" w:rsidR="000843C2" w:rsidRDefault="00F57D51">
            <w:pPr>
              <w:pStyle w:val="TableParagraph"/>
              <w:ind w:left="240"/>
            </w:pPr>
            <w:r>
              <w:t>Los</w:t>
            </w:r>
            <w:r>
              <w:rPr>
                <w:spacing w:val="-1"/>
              </w:rPr>
              <w:t xml:space="preserve"> </w:t>
            </w:r>
            <w:r>
              <w:t>Angeles</w:t>
            </w:r>
            <w:r>
              <w:rPr>
                <w:spacing w:val="-3"/>
              </w:rPr>
              <w:t xml:space="preserve"> </w:t>
            </w:r>
            <w:r>
              <w:t>Times</w:t>
            </w:r>
          </w:p>
        </w:tc>
        <w:tc>
          <w:tcPr>
            <w:tcW w:w="3429" w:type="dxa"/>
          </w:tcPr>
          <w:p w14:paraId="3D416AE1" w14:textId="77777777" w:rsidR="000843C2" w:rsidRDefault="00F57D51">
            <w:pPr>
              <w:pStyle w:val="TableParagraph"/>
            </w:pPr>
            <w:r>
              <w:t>San</w:t>
            </w:r>
            <w:r>
              <w:rPr>
                <w:spacing w:val="-5"/>
              </w:rPr>
              <w:t xml:space="preserve"> </w:t>
            </w:r>
            <w:r>
              <w:t>Francisco</w:t>
            </w:r>
            <w:r>
              <w:rPr>
                <w:spacing w:val="-2"/>
              </w:rPr>
              <w:t xml:space="preserve"> </w:t>
            </w:r>
            <w:r>
              <w:t>Examiner</w:t>
            </w:r>
          </w:p>
        </w:tc>
      </w:tr>
      <w:tr w:rsidR="000843C2" w14:paraId="7658129B" w14:textId="77777777">
        <w:trPr>
          <w:trHeight w:val="315"/>
        </w:trPr>
        <w:tc>
          <w:tcPr>
            <w:tcW w:w="3743" w:type="dxa"/>
          </w:tcPr>
          <w:p w14:paraId="5BB3C325" w14:textId="77777777" w:rsidR="000843C2" w:rsidRDefault="00F57D51">
            <w:pPr>
              <w:pStyle w:val="TableParagraph"/>
              <w:ind w:left="50"/>
            </w:pPr>
            <w:r>
              <w:t>CBS</w:t>
            </w:r>
            <w:r>
              <w:rPr>
                <w:spacing w:val="-2"/>
              </w:rPr>
              <w:t xml:space="preserve"> </w:t>
            </w:r>
            <w:r>
              <w:t>News</w:t>
            </w:r>
          </w:p>
        </w:tc>
        <w:tc>
          <w:tcPr>
            <w:tcW w:w="3325" w:type="dxa"/>
          </w:tcPr>
          <w:p w14:paraId="1A525C5A" w14:textId="77777777" w:rsidR="000843C2" w:rsidRDefault="00F57D51">
            <w:pPr>
              <w:pStyle w:val="TableParagraph"/>
              <w:ind w:left="240"/>
            </w:pPr>
            <w:r>
              <w:t>Memphis</w:t>
            </w:r>
            <w:r>
              <w:rPr>
                <w:spacing w:val="-4"/>
              </w:rPr>
              <w:t xml:space="preserve"> </w:t>
            </w:r>
            <w:r>
              <w:t>Commercial</w:t>
            </w:r>
            <w:r>
              <w:rPr>
                <w:spacing w:val="-2"/>
              </w:rPr>
              <w:t xml:space="preserve"> </w:t>
            </w:r>
            <w:r>
              <w:t>Appeal</w:t>
            </w:r>
          </w:p>
        </w:tc>
        <w:tc>
          <w:tcPr>
            <w:tcW w:w="3429" w:type="dxa"/>
          </w:tcPr>
          <w:p w14:paraId="64ADB07A" w14:textId="77777777" w:rsidR="000843C2" w:rsidRDefault="00F57D51">
            <w:pPr>
              <w:pStyle w:val="TableParagraph"/>
            </w:pPr>
            <w:r>
              <w:t>Seattle</w:t>
            </w:r>
            <w:r>
              <w:rPr>
                <w:spacing w:val="-4"/>
              </w:rPr>
              <w:t xml:space="preserve"> </w:t>
            </w:r>
            <w:r>
              <w:t>Times</w:t>
            </w:r>
          </w:p>
        </w:tc>
      </w:tr>
      <w:tr w:rsidR="000843C2" w14:paraId="06EEAD63" w14:textId="77777777">
        <w:trPr>
          <w:trHeight w:val="315"/>
        </w:trPr>
        <w:tc>
          <w:tcPr>
            <w:tcW w:w="3743" w:type="dxa"/>
          </w:tcPr>
          <w:p w14:paraId="2BCEBFCB" w14:textId="77777777" w:rsidR="000843C2" w:rsidRDefault="00F57D51">
            <w:pPr>
              <w:pStyle w:val="TableParagraph"/>
              <w:spacing w:before="4"/>
              <w:ind w:left="50"/>
            </w:pPr>
            <w:r>
              <w:t>CBS</w:t>
            </w:r>
            <w:r>
              <w:rPr>
                <w:spacing w:val="-2"/>
              </w:rPr>
              <w:t xml:space="preserve"> </w:t>
            </w:r>
            <w:r>
              <w:t>News</w:t>
            </w:r>
            <w:r>
              <w:rPr>
                <w:spacing w:val="-1"/>
              </w:rPr>
              <w:t xml:space="preserve"> </w:t>
            </w:r>
            <w:r>
              <w:t>Radio</w:t>
            </w:r>
          </w:p>
        </w:tc>
        <w:tc>
          <w:tcPr>
            <w:tcW w:w="3325" w:type="dxa"/>
          </w:tcPr>
          <w:p w14:paraId="35A08F69" w14:textId="77777777" w:rsidR="000843C2" w:rsidRDefault="00F57D51">
            <w:pPr>
              <w:pStyle w:val="TableParagraph"/>
              <w:spacing w:before="4"/>
              <w:ind w:left="240"/>
            </w:pPr>
            <w:r>
              <w:t>Miami</w:t>
            </w:r>
            <w:r>
              <w:rPr>
                <w:spacing w:val="-5"/>
              </w:rPr>
              <w:t xml:space="preserve"> </w:t>
            </w:r>
            <w:r>
              <w:t>Herald</w:t>
            </w:r>
          </w:p>
        </w:tc>
        <w:tc>
          <w:tcPr>
            <w:tcW w:w="3429" w:type="dxa"/>
          </w:tcPr>
          <w:p w14:paraId="6BAA7F9D" w14:textId="77777777" w:rsidR="000843C2" w:rsidRDefault="00F57D51">
            <w:pPr>
              <w:pStyle w:val="TableParagraph"/>
              <w:spacing w:before="4"/>
            </w:pPr>
            <w:r>
              <w:t>St.</w:t>
            </w:r>
            <w:r>
              <w:rPr>
                <w:spacing w:val="-6"/>
              </w:rPr>
              <w:t xml:space="preserve"> </w:t>
            </w:r>
            <w:r>
              <w:t>Louis</w:t>
            </w:r>
            <w:r>
              <w:rPr>
                <w:spacing w:val="-2"/>
              </w:rPr>
              <w:t xml:space="preserve"> </w:t>
            </w:r>
            <w:r>
              <w:t>Post-Dispatch</w:t>
            </w:r>
          </w:p>
        </w:tc>
      </w:tr>
      <w:tr w:rsidR="000843C2" w14:paraId="077B7B34" w14:textId="77777777">
        <w:trPr>
          <w:trHeight w:val="314"/>
        </w:trPr>
        <w:tc>
          <w:tcPr>
            <w:tcW w:w="3743" w:type="dxa"/>
          </w:tcPr>
          <w:p w14:paraId="0D7E727B" w14:textId="77777777" w:rsidR="000843C2" w:rsidRDefault="00F57D51">
            <w:pPr>
              <w:pStyle w:val="TableParagraph"/>
              <w:ind w:left="50"/>
            </w:pPr>
            <w:r>
              <w:t>CBS</w:t>
            </w:r>
            <w:r>
              <w:rPr>
                <w:spacing w:val="-3"/>
              </w:rPr>
              <w:t xml:space="preserve"> </w:t>
            </w:r>
            <w:r>
              <w:t>Sports</w:t>
            </w:r>
          </w:p>
        </w:tc>
        <w:tc>
          <w:tcPr>
            <w:tcW w:w="3325" w:type="dxa"/>
          </w:tcPr>
          <w:p w14:paraId="46FA7F0C" w14:textId="77777777" w:rsidR="000843C2" w:rsidRDefault="00F57D51">
            <w:pPr>
              <w:pStyle w:val="TableParagraph"/>
              <w:ind w:left="240"/>
            </w:pPr>
            <w:r>
              <w:t>Milwaukee</w:t>
            </w:r>
            <w:r>
              <w:rPr>
                <w:spacing w:val="-3"/>
              </w:rPr>
              <w:t xml:space="preserve"> </w:t>
            </w:r>
            <w:r>
              <w:t>Journal</w:t>
            </w:r>
            <w:r>
              <w:rPr>
                <w:spacing w:val="-3"/>
              </w:rPr>
              <w:t xml:space="preserve"> </w:t>
            </w:r>
            <w:r>
              <w:t>Sentinel</w:t>
            </w:r>
          </w:p>
        </w:tc>
        <w:tc>
          <w:tcPr>
            <w:tcW w:w="3429" w:type="dxa"/>
          </w:tcPr>
          <w:p w14:paraId="12E8C934" w14:textId="77777777" w:rsidR="000843C2" w:rsidRDefault="00F57D51">
            <w:pPr>
              <w:pStyle w:val="TableParagraph"/>
            </w:pPr>
            <w:r>
              <w:t>St.</w:t>
            </w:r>
            <w:r>
              <w:rPr>
                <w:spacing w:val="-3"/>
              </w:rPr>
              <w:t xml:space="preserve"> </w:t>
            </w:r>
            <w:r>
              <w:t>Paul</w:t>
            </w:r>
            <w:r>
              <w:rPr>
                <w:spacing w:val="-3"/>
              </w:rPr>
              <w:t xml:space="preserve"> </w:t>
            </w:r>
            <w:r>
              <w:t>Pioneer</w:t>
            </w:r>
            <w:r>
              <w:rPr>
                <w:spacing w:val="-2"/>
              </w:rPr>
              <w:t xml:space="preserve"> </w:t>
            </w:r>
            <w:r>
              <w:t>Press</w:t>
            </w:r>
          </w:p>
        </w:tc>
      </w:tr>
      <w:tr w:rsidR="000843C2" w14:paraId="0649AD39" w14:textId="77777777">
        <w:trPr>
          <w:trHeight w:val="314"/>
        </w:trPr>
        <w:tc>
          <w:tcPr>
            <w:tcW w:w="3743" w:type="dxa"/>
          </w:tcPr>
          <w:p w14:paraId="27322CEB" w14:textId="77777777" w:rsidR="000843C2" w:rsidRDefault="00F57D51">
            <w:pPr>
              <w:pStyle w:val="TableParagraph"/>
              <w:ind w:left="50"/>
            </w:pPr>
            <w:r>
              <w:t>Charlotte</w:t>
            </w:r>
            <w:r>
              <w:rPr>
                <w:spacing w:val="-4"/>
              </w:rPr>
              <w:t xml:space="preserve"> </w:t>
            </w:r>
            <w:r>
              <w:t>Observer</w:t>
            </w:r>
          </w:p>
        </w:tc>
        <w:tc>
          <w:tcPr>
            <w:tcW w:w="3325" w:type="dxa"/>
          </w:tcPr>
          <w:p w14:paraId="4AF20199" w14:textId="77777777" w:rsidR="000843C2" w:rsidRDefault="00F57D51">
            <w:pPr>
              <w:pStyle w:val="TableParagraph"/>
              <w:ind w:left="240"/>
            </w:pPr>
            <w:r>
              <w:t>Minneapolis</w:t>
            </w:r>
            <w:r>
              <w:rPr>
                <w:spacing w:val="-4"/>
              </w:rPr>
              <w:t xml:space="preserve"> </w:t>
            </w:r>
            <w:r>
              <w:t>Star</w:t>
            </w:r>
            <w:r>
              <w:rPr>
                <w:spacing w:val="-2"/>
              </w:rPr>
              <w:t xml:space="preserve"> </w:t>
            </w:r>
            <w:r>
              <w:t>Tribune</w:t>
            </w:r>
          </w:p>
        </w:tc>
        <w:tc>
          <w:tcPr>
            <w:tcW w:w="3429" w:type="dxa"/>
          </w:tcPr>
          <w:p w14:paraId="41341656" w14:textId="77777777" w:rsidR="000843C2" w:rsidRDefault="00F57D51">
            <w:pPr>
              <w:pStyle w:val="TableParagraph"/>
            </w:pPr>
            <w:r>
              <w:t>Sun-Sentinel</w:t>
            </w:r>
            <w:r>
              <w:rPr>
                <w:spacing w:val="-4"/>
              </w:rPr>
              <w:t xml:space="preserve"> </w:t>
            </w:r>
            <w:r>
              <w:t>(Florida)</w:t>
            </w:r>
          </w:p>
        </w:tc>
      </w:tr>
      <w:tr w:rsidR="000843C2" w14:paraId="07AFDA95" w14:textId="77777777">
        <w:trPr>
          <w:trHeight w:val="315"/>
        </w:trPr>
        <w:tc>
          <w:tcPr>
            <w:tcW w:w="3743" w:type="dxa"/>
          </w:tcPr>
          <w:p w14:paraId="53871E3A" w14:textId="77777777" w:rsidR="000843C2" w:rsidRDefault="00F57D51">
            <w:pPr>
              <w:pStyle w:val="TableParagraph"/>
              <w:ind w:left="50"/>
            </w:pPr>
            <w:r>
              <w:t>Chicago</w:t>
            </w:r>
            <w:r>
              <w:rPr>
                <w:spacing w:val="-2"/>
              </w:rPr>
              <w:t xml:space="preserve"> </w:t>
            </w:r>
            <w:r>
              <w:t>Sun-Times</w:t>
            </w:r>
          </w:p>
        </w:tc>
        <w:tc>
          <w:tcPr>
            <w:tcW w:w="3325" w:type="dxa"/>
          </w:tcPr>
          <w:p w14:paraId="019F6B98" w14:textId="77777777" w:rsidR="000843C2" w:rsidRDefault="00F57D51">
            <w:pPr>
              <w:pStyle w:val="TableParagraph"/>
              <w:ind w:left="240"/>
            </w:pPr>
            <w:r>
              <w:t>National</w:t>
            </w:r>
            <w:r>
              <w:rPr>
                <w:spacing w:val="-3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t>Radio</w:t>
            </w:r>
            <w:r>
              <w:rPr>
                <w:spacing w:val="-2"/>
              </w:rPr>
              <w:t xml:space="preserve"> </w:t>
            </w:r>
            <w:r>
              <w:t>(NPR)</w:t>
            </w:r>
          </w:p>
        </w:tc>
        <w:tc>
          <w:tcPr>
            <w:tcW w:w="3429" w:type="dxa"/>
          </w:tcPr>
          <w:p w14:paraId="5BEF557F" w14:textId="77777777" w:rsidR="000843C2" w:rsidRDefault="00F57D51">
            <w:pPr>
              <w:pStyle w:val="TableParagraph"/>
            </w:pPr>
            <w:r>
              <w:t>Tallahassee</w:t>
            </w:r>
            <w:r>
              <w:rPr>
                <w:spacing w:val="-6"/>
              </w:rPr>
              <w:t xml:space="preserve"> </w:t>
            </w:r>
            <w:r>
              <w:t>Democrat</w:t>
            </w:r>
          </w:p>
        </w:tc>
      </w:tr>
      <w:tr w:rsidR="000843C2" w14:paraId="0B0A1172" w14:textId="77777777">
        <w:trPr>
          <w:trHeight w:val="315"/>
        </w:trPr>
        <w:tc>
          <w:tcPr>
            <w:tcW w:w="3743" w:type="dxa"/>
          </w:tcPr>
          <w:p w14:paraId="00614539" w14:textId="77777777" w:rsidR="000843C2" w:rsidRDefault="00F57D51">
            <w:pPr>
              <w:pStyle w:val="TableParagraph"/>
              <w:spacing w:before="4"/>
              <w:ind w:left="50"/>
            </w:pPr>
            <w:r>
              <w:t>Chicago</w:t>
            </w:r>
            <w:r>
              <w:rPr>
                <w:spacing w:val="-3"/>
              </w:rPr>
              <w:t xml:space="preserve"> </w:t>
            </w:r>
            <w:r>
              <w:t>Tribune</w:t>
            </w:r>
          </w:p>
        </w:tc>
        <w:tc>
          <w:tcPr>
            <w:tcW w:w="3325" w:type="dxa"/>
          </w:tcPr>
          <w:p w14:paraId="2EA94CF0" w14:textId="77777777" w:rsidR="000843C2" w:rsidRDefault="00F57D51">
            <w:pPr>
              <w:pStyle w:val="TableParagraph"/>
              <w:spacing w:before="4"/>
              <w:ind w:left="240"/>
            </w:pPr>
            <w:r>
              <w:t>NBC</w:t>
            </w:r>
            <w:r>
              <w:rPr>
                <w:spacing w:val="-1"/>
              </w:rPr>
              <w:t xml:space="preserve"> </w:t>
            </w:r>
            <w:r>
              <w:t>News</w:t>
            </w:r>
          </w:p>
        </w:tc>
        <w:tc>
          <w:tcPr>
            <w:tcW w:w="3429" w:type="dxa"/>
          </w:tcPr>
          <w:p w14:paraId="2FF953A1" w14:textId="77777777" w:rsidR="000843C2" w:rsidRDefault="00F57D51">
            <w:pPr>
              <w:pStyle w:val="TableParagraph"/>
              <w:spacing w:before="4"/>
            </w:pPr>
            <w:r>
              <w:t>Tampa</w:t>
            </w:r>
            <w:r>
              <w:rPr>
                <w:spacing w:val="-3"/>
              </w:rPr>
              <w:t xml:space="preserve"> </w:t>
            </w:r>
            <w:r>
              <w:t>Bay</w:t>
            </w:r>
            <w:r>
              <w:rPr>
                <w:spacing w:val="-2"/>
              </w:rPr>
              <w:t xml:space="preserve"> </w:t>
            </w:r>
            <w:r>
              <w:t>Times</w:t>
            </w:r>
          </w:p>
        </w:tc>
      </w:tr>
      <w:tr w:rsidR="000843C2" w14:paraId="6E4FF60C" w14:textId="77777777">
        <w:trPr>
          <w:trHeight w:val="314"/>
        </w:trPr>
        <w:tc>
          <w:tcPr>
            <w:tcW w:w="3743" w:type="dxa"/>
          </w:tcPr>
          <w:p w14:paraId="1C4C009B" w14:textId="77777777" w:rsidR="000843C2" w:rsidRDefault="00F57D51">
            <w:pPr>
              <w:pStyle w:val="TableParagraph"/>
              <w:ind w:left="50"/>
            </w:pPr>
            <w:r>
              <w:t>Cincinnati</w:t>
            </w:r>
            <w:r>
              <w:rPr>
                <w:spacing w:val="-2"/>
              </w:rPr>
              <w:t xml:space="preserve"> </w:t>
            </w:r>
            <w:r>
              <w:t>Enquirer</w:t>
            </w:r>
          </w:p>
        </w:tc>
        <w:tc>
          <w:tcPr>
            <w:tcW w:w="3325" w:type="dxa"/>
          </w:tcPr>
          <w:p w14:paraId="2AC00B02" w14:textId="77777777" w:rsidR="000843C2" w:rsidRDefault="00F57D51">
            <w:pPr>
              <w:pStyle w:val="TableParagraph"/>
              <w:ind w:left="240"/>
            </w:pPr>
            <w:r>
              <w:t>New</w:t>
            </w:r>
            <w:r>
              <w:rPr>
                <w:spacing w:val="-4"/>
              </w:rPr>
              <w:t xml:space="preserve"> </w:t>
            </w:r>
            <w:r>
              <w:t>Orleans</w:t>
            </w:r>
            <w:r>
              <w:rPr>
                <w:spacing w:val="-4"/>
              </w:rPr>
              <w:t xml:space="preserve"> </w:t>
            </w:r>
            <w:r>
              <w:t>Times-Picayune</w:t>
            </w:r>
          </w:p>
        </w:tc>
        <w:tc>
          <w:tcPr>
            <w:tcW w:w="3429" w:type="dxa"/>
          </w:tcPr>
          <w:p w14:paraId="24731742" w14:textId="77777777" w:rsidR="000843C2" w:rsidRDefault="00F57D51">
            <w:pPr>
              <w:pStyle w:val="TableParagraph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Daily</w:t>
            </w:r>
            <w:r>
              <w:rPr>
                <w:spacing w:val="-1"/>
              </w:rPr>
              <w:t xml:space="preserve"> </w:t>
            </w:r>
            <w:r>
              <w:t>Show</w:t>
            </w:r>
          </w:p>
        </w:tc>
      </w:tr>
      <w:tr w:rsidR="000843C2" w14:paraId="5D5B20E5" w14:textId="77777777">
        <w:trPr>
          <w:trHeight w:val="314"/>
        </w:trPr>
        <w:tc>
          <w:tcPr>
            <w:tcW w:w="3743" w:type="dxa"/>
          </w:tcPr>
          <w:p w14:paraId="0C9F179C" w14:textId="77777777" w:rsidR="000843C2" w:rsidRDefault="00F57D51">
            <w:pPr>
              <w:pStyle w:val="TableParagraph"/>
              <w:ind w:left="50"/>
            </w:pPr>
            <w:r>
              <w:t>Cleveland</w:t>
            </w:r>
            <w:r>
              <w:rPr>
                <w:spacing w:val="-5"/>
              </w:rPr>
              <w:t xml:space="preserve"> </w:t>
            </w:r>
            <w:r>
              <w:t>Plain</w:t>
            </w:r>
            <w:r>
              <w:rPr>
                <w:spacing w:val="-2"/>
              </w:rPr>
              <w:t xml:space="preserve"> </w:t>
            </w:r>
            <w:r>
              <w:t>Dealer</w:t>
            </w:r>
          </w:p>
        </w:tc>
        <w:tc>
          <w:tcPr>
            <w:tcW w:w="3325" w:type="dxa"/>
          </w:tcPr>
          <w:p w14:paraId="4E5968DA" w14:textId="77777777" w:rsidR="000843C2" w:rsidRDefault="00F57D51">
            <w:pPr>
              <w:pStyle w:val="TableParagraph"/>
              <w:ind w:left="240"/>
            </w:pPr>
            <w:r>
              <w:t>New</w:t>
            </w:r>
            <w:r>
              <w:rPr>
                <w:spacing w:val="-3"/>
              </w:rPr>
              <w:t xml:space="preserve"> </w:t>
            </w:r>
            <w:r>
              <w:t>York</w:t>
            </w:r>
            <w:r>
              <w:rPr>
                <w:spacing w:val="1"/>
              </w:rPr>
              <w:t xml:space="preserve"> </w:t>
            </w:r>
            <w:r>
              <w:t>Daily</w:t>
            </w:r>
            <w:r>
              <w:rPr>
                <w:spacing w:val="-4"/>
              </w:rPr>
              <w:t xml:space="preserve"> </w:t>
            </w:r>
            <w:r>
              <w:t>News</w:t>
            </w:r>
          </w:p>
        </w:tc>
        <w:tc>
          <w:tcPr>
            <w:tcW w:w="3429" w:type="dxa"/>
          </w:tcPr>
          <w:p w14:paraId="57186157" w14:textId="77777777" w:rsidR="000843C2" w:rsidRDefault="00F57D51">
            <w:pPr>
              <w:pStyle w:val="TableParagraph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Oregonian</w:t>
            </w:r>
          </w:p>
        </w:tc>
      </w:tr>
      <w:tr w:rsidR="000843C2" w14:paraId="20CCB622" w14:textId="77777777">
        <w:trPr>
          <w:trHeight w:val="315"/>
        </w:trPr>
        <w:tc>
          <w:tcPr>
            <w:tcW w:w="3743" w:type="dxa"/>
          </w:tcPr>
          <w:p w14:paraId="0C09C650" w14:textId="77777777" w:rsidR="000843C2" w:rsidRDefault="00F57D51">
            <w:pPr>
              <w:pStyle w:val="TableParagraph"/>
              <w:ind w:left="50"/>
            </w:pPr>
            <w:r>
              <w:t>CNBC</w:t>
            </w:r>
          </w:p>
        </w:tc>
        <w:tc>
          <w:tcPr>
            <w:tcW w:w="3325" w:type="dxa"/>
          </w:tcPr>
          <w:p w14:paraId="6E09ABB9" w14:textId="77777777" w:rsidR="000843C2" w:rsidRDefault="00F57D51">
            <w:pPr>
              <w:pStyle w:val="TableParagraph"/>
              <w:ind w:left="240"/>
            </w:pPr>
            <w:r>
              <w:t>New</w:t>
            </w:r>
            <w:r>
              <w:rPr>
                <w:spacing w:val="-3"/>
              </w:rPr>
              <w:t xml:space="preserve"> </w:t>
            </w:r>
            <w:r>
              <w:t>York</w:t>
            </w:r>
            <w:r>
              <w:rPr>
                <w:spacing w:val="1"/>
              </w:rPr>
              <w:t xml:space="preserve"> </w:t>
            </w:r>
            <w:r>
              <w:t>Post</w:t>
            </w:r>
          </w:p>
        </w:tc>
        <w:tc>
          <w:tcPr>
            <w:tcW w:w="3429" w:type="dxa"/>
          </w:tcPr>
          <w:p w14:paraId="040DCF0C" w14:textId="77777777" w:rsidR="000843C2" w:rsidRDefault="00F57D51">
            <w:pPr>
              <w:pStyle w:val="TableParagraph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Press-Enterprise</w:t>
            </w:r>
            <w:r>
              <w:rPr>
                <w:spacing w:val="-3"/>
              </w:rPr>
              <w:t xml:space="preserve"> </w:t>
            </w:r>
            <w:r>
              <w:t>(California)</w:t>
            </w:r>
          </w:p>
        </w:tc>
      </w:tr>
      <w:tr w:rsidR="000843C2" w14:paraId="3CCB6DA5" w14:textId="77777777">
        <w:trPr>
          <w:trHeight w:val="315"/>
        </w:trPr>
        <w:tc>
          <w:tcPr>
            <w:tcW w:w="3743" w:type="dxa"/>
          </w:tcPr>
          <w:p w14:paraId="687407B9" w14:textId="77777777" w:rsidR="000843C2" w:rsidRDefault="00F57D51">
            <w:pPr>
              <w:pStyle w:val="TableParagraph"/>
              <w:spacing w:before="4"/>
              <w:ind w:left="50"/>
            </w:pPr>
            <w:r>
              <w:t>Columbus</w:t>
            </w:r>
            <w:r>
              <w:rPr>
                <w:spacing w:val="-3"/>
              </w:rPr>
              <w:t xml:space="preserve"> </w:t>
            </w:r>
            <w:r>
              <w:t>Dispatch</w:t>
            </w:r>
          </w:p>
        </w:tc>
        <w:tc>
          <w:tcPr>
            <w:tcW w:w="3325" w:type="dxa"/>
          </w:tcPr>
          <w:p w14:paraId="46592816" w14:textId="77777777" w:rsidR="000843C2" w:rsidRDefault="00F57D51">
            <w:pPr>
              <w:pStyle w:val="TableParagraph"/>
              <w:spacing w:before="4"/>
              <w:ind w:left="240"/>
            </w:pPr>
            <w:r>
              <w:t>New</w:t>
            </w:r>
            <w:r>
              <w:rPr>
                <w:spacing w:val="-3"/>
              </w:rPr>
              <w:t xml:space="preserve"> </w:t>
            </w:r>
            <w:r>
              <w:t>York</w:t>
            </w:r>
            <w:r>
              <w:rPr>
                <w:spacing w:val="1"/>
              </w:rPr>
              <w:t xml:space="preserve"> </w:t>
            </w:r>
            <w:r>
              <w:t>Times</w:t>
            </w:r>
          </w:p>
        </w:tc>
        <w:tc>
          <w:tcPr>
            <w:tcW w:w="3429" w:type="dxa"/>
          </w:tcPr>
          <w:p w14:paraId="6563B2B3" w14:textId="77777777" w:rsidR="000843C2" w:rsidRDefault="00F57D51">
            <w:pPr>
              <w:pStyle w:val="TableParagraph"/>
              <w:spacing w:before="4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Record</w:t>
            </w:r>
            <w:r>
              <w:rPr>
                <w:spacing w:val="-1"/>
              </w:rPr>
              <w:t xml:space="preserve"> </w:t>
            </w:r>
            <w:r>
              <w:t>(New</w:t>
            </w:r>
            <w:r>
              <w:rPr>
                <w:spacing w:val="-3"/>
              </w:rPr>
              <w:t xml:space="preserve"> </w:t>
            </w:r>
            <w:r>
              <w:t>Jersey)</w:t>
            </w:r>
          </w:p>
        </w:tc>
      </w:tr>
      <w:tr w:rsidR="000843C2" w14:paraId="0C094C1E" w14:textId="77777777">
        <w:trPr>
          <w:trHeight w:val="314"/>
        </w:trPr>
        <w:tc>
          <w:tcPr>
            <w:tcW w:w="3743" w:type="dxa"/>
          </w:tcPr>
          <w:p w14:paraId="633A2D01" w14:textId="77777777" w:rsidR="000843C2" w:rsidRDefault="00F57D51">
            <w:pPr>
              <w:pStyle w:val="TableParagraph"/>
              <w:ind w:left="50"/>
            </w:pPr>
            <w:r>
              <w:t>Courier</w:t>
            </w:r>
            <w:r>
              <w:rPr>
                <w:spacing w:val="-3"/>
              </w:rPr>
              <w:t xml:space="preserve"> </w:t>
            </w:r>
            <w:r>
              <w:t>Journal</w:t>
            </w:r>
            <w:r>
              <w:rPr>
                <w:spacing w:val="-4"/>
              </w:rPr>
              <w:t xml:space="preserve"> </w:t>
            </w:r>
            <w:r>
              <w:t>(Louisville,</w:t>
            </w:r>
            <w:r>
              <w:rPr>
                <w:spacing w:val="-2"/>
              </w:rPr>
              <w:t xml:space="preserve"> </w:t>
            </w:r>
            <w:r>
              <w:t>KY)</w:t>
            </w:r>
          </w:p>
        </w:tc>
        <w:tc>
          <w:tcPr>
            <w:tcW w:w="3325" w:type="dxa"/>
          </w:tcPr>
          <w:p w14:paraId="49DD65F1" w14:textId="77777777" w:rsidR="000843C2" w:rsidRDefault="00F57D51">
            <w:pPr>
              <w:pStyle w:val="TableParagraph"/>
              <w:ind w:left="240"/>
            </w:pPr>
            <w:r>
              <w:t>Newark</w:t>
            </w:r>
            <w:r>
              <w:rPr>
                <w:spacing w:val="-4"/>
              </w:rPr>
              <w:t xml:space="preserve"> </w:t>
            </w:r>
            <w:r>
              <w:t>Star-Ledger</w:t>
            </w:r>
          </w:p>
        </w:tc>
        <w:tc>
          <w:tcPr>
            <w:tcW w:w="3429" w:type="dxa"/>
          </w:tcPr>
          <w:p w14:paraId="4D9C9B94" w14:textId="77777777" w:rsidR="000843C2" w:rsidRDefault="00F57D51">
            <w:pPr>
              <w:pStyle w:val="TableParagraph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Street</w:t>
            </w:r>
          </w:p>
        </w:tc>
      </w:tr>
      <w:tr w:rsidR="000843C2" w14:paraId="3EB69895" w14:textId="77777777">
        <w:trPr>
          <w:trHeight w:val="314"/>
        </w:trPr>
        <w:tc>
          <w:tcPr>
            <w:tcW w:w="3743" w:type="dxa"/>
          </w:tcPr>
          <w:p w14:paraId="5BB9DC16" w14:textId="77777777" w:rsidR="000843C2" w:rsidRDefault="00F57D51">
            <w:pPr>
              <w:pStyle w:val="TableParagraph"/>
              <w:ind w:left="50"/>
            </w:pPr>
            <w:r>
              <w:t>Crain's</w:t>
            </w:r>
            <w:r>
              <w:rPr>
                <w:spacing w:val="-3"/>
              </w:rPr>
              <w:t xml:space="preserve"> </w:t>
            </w:r>
            <w:r>
              <w:t>Business</w:t>
            </w:r>
          </w:p>
        </w:tc>
        <w:tc>
          <w:tcPr>
            <w:tcW w:w="3325" w:type="dxa"/>
          </w:tcPr>
          <w:p w14:paraId="043D12E2" w14:textId="77777777" w:rsidR="000843C2" w:rsidRDefault="00F57D51">
            <w:pPr>
              <w:pStyle w:val="TableParagraph"/>
              <w:ind w:left="240"/>
            </w:pPr>
            <w:r>
              <w:t>News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2"/>
              </w:rPr>
              <w:t xml:space="preserve"> </w:t>
            </w:r>
            <w:r>
              <w:t>Networks</w:t>
            </w:r>
          </w:p>
        </w:tc>
        <w:tc>
          <w:tcPr>
            <w:tcW w:w="3429" w:type="dxa"/>
          </w:tcPr>
          <w:p w14:paraId="360A283E" w14:textId="77777777" w:rsidR="000843C2" w:rsidRDefault="00F57D51">
            <w:pPr>
              <w:pStyle w:val="TableParagraph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Tennessean</w:t>
            </w:r>
          </w:p>
        </w:tc>
      </w:tr>
      <w:tr w:rsidR="000843C2" w14:paraId="6F153814" w14:textId="77777777">
        <w:trPr>
          <w:trHeight w:val="315"/>
        </w:trPr>
        <w:tc>
          <w:tcPr>
            <w:tcW w:w="3743" w:type="dxa"/>
          </w:tcPr>
          <w:p w14:paraId="7E085F98" w14:textId="77777777" w:rsidR="000843C2" w:rsidRDefault="00F57D51">
            <w:pPr>
              <w:pStyle w:val="TableParagraph"/>
              <w:ind w:left="50"/>
            </w:pPr>
            <w:r>
              <w:t>Dallas</w:t>
            </w:r>
            <w:r>
              <w:rPr>
                <w:spacing w:val="-4"/>
              </w:rPr>
              <w:t xml:space="preserve"> </w:t>
            </w:r>
            <w:r>
              <w:t>Morning</w:t>
            </w:r>
            <w:r>
              <w:rPr>
                <w:spacing w:val="-2"/>
              </w:rPr>
              <w:t xml:space="preserve"> </w:t>
            </w:r>
            <w:r>
              <w:t>News</w:t>
            </w:r>
          </w:p>
        </w:tc>
        <w:tc>
          <w:tcPr>
            <w:tcW w:w="3325" w:type="dxa"/>
          </w:tcPr>
          <w:p w14:paraId="224857C3" w14:textId="77777777" w:rsidR="000843C2" w:rsidRDefault="00F57D51">
            <w:pPr>
              <w:pStyle w:val="TableParagraph"/>
              <w:ind w:left="240"/>
            </w:pPr>
            <w:r>
              <w:t>Newsday</w:t>
            </w:r>
          </w:p>
        </w:tc>
        <w:tc>
          <w:tcPr>
            <w:tcW w:w="3429" w:type="dxa"/>
          </w:tcPr>
          <w:p w14:paraId="4C5B8BF6" w14:textId="77777777" w:rsidR="000843C2" w:rsidRDefault="00F57D51">
            <w:pPr>
              <w:pStyle w:val="TableParagraph"/>
            </w:pPr>
            <w:r>
              <w:t>Times</w:t>
            </w:r>
            <w:r>
              <w:rPr>
                <w:spacing w:val="-6"/>
              </w:rPr>
              <w:t xml:space="preserve"> </w:t>
            </w:r>
            <w:r>
              <w:t>Union</w:t>
            </w:r>
            <w:r>
              <w:rPr>
                <w:spacing w:val="-1"/>
              </w:rPr>
              <w:t xml:space="preserve"> </w:t>
            </w:r>
            <w:r>
              <w:t>(New</w:t>
            </w:r>
            <w:r>
              <w:rPr>
                <w:spacing w:val="-2"/>
              </w:rPr>
              <w:t xml:space="preserve"> </w:t>
            </w:r>
            <w:r>
              <w:t>York)</w:t>
            </w:r>
          </w:p>
        </w:tc>
      </w:tr>
      <w:tr w:rsidR="000843C2" w14:paraId="4690553C" w14:textId="77777777">
        <w:trPr>
          <w:trHeight w:val="315"/>
        </w:trPr>
        <w:tc>
          <w:tcPr>
            <w:tcW w:w="3743" w:type="dxa"/>
          </w:tcPr>
          <w:p w14:paraId="1C153DB2" w14:textId="77777777" w:rsidR="000843C2" w:rsidRDefault="00F57D51">
            <w:pPr>
              <w:pStyle w:val="TableParagraph"/>
              <w:spacing w:before="4"/>
              <w:ind w:left="50"/>
            </w:pPr>
            <w:r>
              <w:t>Denver</w:t>
            </w:r>
            <w:r>
              <w:rPr>
                <w:spacing w:val="-3"/>
              </w:rPr>
              <w:t xml:space="preserve"> </w:t>
            </w:r>
            <w:r>
              <w:t>Post</w:t>
            </w:r>
          </w:p>
        </w:tc>
        <w:tc>
          <w:tcPr>
            <w:tcW w:w="3325" w:type="dxa"/>
          </w:tcPr>
          <w:p w14:paraId="75EC94D3" w14:textId="77777777" w:rsidR="000843C2" w:rsidRDefault="00F57D51">
            <w:pPr>
              <w:pStyle w:val="TableParagraph"/>
              <w:spacing w:before="4"/>
              <w:ind w:left="240"/>
            </w:pPr>
            <w:r>
              <w:t>News</w:t>
            </w:r>
            <w:r>
              <w:rPr>
                <w:spacing w:val="-4"/>
              </w:rPr>
              <w:t xml:space="preserve"> </w:t>
            </w:r>
            <w:r>
              <w:t>Tribune</w:t>
            </w:r>
            <w:r>
              <w:rPr>
                <w:spacing w:val="-3"/>
              </w:rPr>
              <w:t xml:space="preserve"> </w:t>
            </w:r>
            <w:r>
              <w:t>(Washington)</w:t>
            </w:r>
          </w:p>
        </w:tc>
        <w:tc>
          <w:tcPr>
            <w:tcW w:w="3429" w:type="dxa"/>
          </w:tcPr>
          <w:p w14:paraId="10166794" w14:textId="77777777" w:rsidR="000843C2" w:rsidRDefault="00F57D51">
            <w:pPr>
              <w:pStyle w:val="TableParagraph"/>
              <w:spacing w:before="4"/>
            </w:pPr>
            <w:r>
              <w:t>TMZ</w:t>
            </w:r>
          </w:p>
        </w:tc>
      </w:tr>
      <w:tr w:rsidR="000843C2" w14:paraId="5CF47398" w14:textId="77777777">
        <w:trPr>
          <w:trHeight w:val="314"/>
        </w:trPr>
        <w:tc>
          <w:tcPr>
            <w:tcW w:w="3743" w:type="dxa"/>
          </w:tcPr>
          <w:p w14:paraId="2A22A8AE" w14:textId="77777777" w:rsidR="000843C2" w:rsidRDefault="00F57D51">
            <w:pPr>
              <w:pStyle w:val="TableParagraph"/>
              <w:ind w:left="50"/>
            </w:pPr>
            <w:r>
              <w:t>Des</w:t>
            </w:r>
            <w:r>
              <w:rPr>
                <w:spacing w:val="-3"/>
              </w:rPr>
              <w:t xml:space="preserve"> </w:t>
            </w:r>
            <w:r>
              <w:t>Moines</w:t>
            </w:r>
            <w:r>
              <w:rPr>
                <w:spacing w:val="-2"/>
              </w:rPr>
              <w:t xml:space="preserve"> </w:t>
            </w:r>
            <w:r>
              <w:t>Register</w:t>
            </w:r>
          </w:p>
        </w:tc>
        <w:tc>
          <w:tcPr>
            <w:tcW w:w="3325" w:type="dxa"/>
          </w:tcPr>
          <w:p w14:paraId="0EADD270" w14:textId="77777777" w:rsidR="000843C2" w:rsidRDefault="00F57D51">
            <w:pPr>
              <w:pStyle w:val="TableParagraph"/>
              <w:ind w:left="240"/>
            </w:pPr>
            <w:r>
              <w:t>Oklahoma</w:t>
            </w:r>
            <w:r>
              <w:rPr>
                <w:spacing w:val="-3"/>
              </w:rPr>
              <w:t xml:space="preserve"> </w:t>
            </w:r>
            <w:r>
              <w:t>City</w:t>
            </w:r>
            <w:r>
              <w:rPr>
                <w:spacing w:val="-2"/>
              </w:rPr>
              <w:t xml:space="preserve"> </w:t>
            </w:r>
            <w:r>
              <w:t>Oklahoman</w:t>
            </w:r>
          </w:p>
        </w:tc>
        <w:tc>
          <w:tcPr>
            <w:tcW w:w="3429" w:type="dxa"/>
          </w:tcPr>
          <w:p w14:paraId="3D6EC125" w14:textId="77777777" w:rsidR="000843C2" w:rsidRDefault="00F57D51">
            <w:pPr>
              <w:pStyle w:val="TableParagraph"/>
            </w:pPr>
            <w:r>
              <w:t>Tribune-Review</w:t>
            </w:r>
            <w:r>
              <w:rPr>
                <w:spacing w:val="-5"/>
              </w:rPr>
              <w:t xml:space="preserve"> </w:t>
            </w:r>
            <w:r>
              <w:t>(Pittsburgh,</w:t>
            </w:r>
            <w:r>
              <w:rPr>
                <w:spacing w:val="-2"/>
              </w:rPr>
              <w:t xml:space="preserve"> </w:t>
            </w:r>
            <w:r>
              <w:t>PA)</w:t>
            </w:r>
          </w:p>
        </w:tc>
      </w:tr>
      <w:tr w:rsidR="000843C2" w14:paraId="7E38BF27" w14:textId="77777777">
        <w:trPr>
          <w:trHeight w:val="314"/>
        </w:trPr>
        <w:tc>
          <w:tcPr>
            <w:tcW w:w="3743" w:type="dxa"/>
          </w:tcPr>
          <w:p w14:paraId="29036F2D" w14:textId="77777777" w:rsidR="000843C2" w:rsidRDefault="00F57D51">
            <w:pPr>
              <w:pStyle w:val="TableParagraph"/>
              <w:ind w:left="50"/>
            </w:pPr>
            <w:r>
              <w:t>Detroit</w:t>
            </w:r>
            <w:r>
              <w:rPr>
                <w:spacing w:val="-3"/>
              </w:rPr>
              <w:t xml:space="preserve"> </w:t>
            </w:r>
            <w:r>
              <w:t>Free</w:t>
            </w:r>
            <w:r>
              <w:rPr>
                <w:spacing w:val="-3"/>
              </w:rPr>
              <w:t xml:space="preserve"> </w:t>
            </w:r>
            <w:r>
              <w:t>Press</w:t>
            </w:r>
          </w:p>
        </w:tc>
        <w:tc>
          <w:tcPr>
            <w:tcW w:w="3325" w:type="dxa"/>
          </w:tcPr>
          <w:p w14:paraId="03CCECD7" w14:textId="77777777" w:rsidR="000843C2" w:rsidRDefault="00F57D51">
            <w:pPr>
              <w:pStyle w:val="TableParagraph"/>
              <w:ind w:left="240"/>
            </w:pPr>
            <w:r>
              <w:t>Omaha</w:t>
            </w:r>
            <w:r>
              <w:rPr>
                <w:spacing w:val="-2"/>
              </w:rPr>
              <w:t xml:space="preserve"> </w:t>
            </w:r>
            <w:r>
              <w:t>World</w:t>
            </w:r>
            <w:r>
              <w:rPr>
                <w:spacing w:val="-2"/>
              </w:rPr>
              <w:t xml:space="preserve"> </w:t>
            </w:r>
            <w:r>
              <w:t>Herald</w:t>
            </w:r>
          </w:p>
        </w:tc>
        <w:tc>
          <w:tcPr>
            <w:tcW w:w="3429" w:type="dxa"/>
          </w:tcPr>
          <w:p w14:paraId="67A69F43" w14:textId="77777777" w:rsidR="000843C2" w:rsidRDefault="00F57D51">
            <w:pPr>
              <w:pStyle w:val="TableParagraph"/>
            </w:pPr>
            <w:r>
              <w:t>Univision</w:t>
            </w:r>
          </w:p>
        </w:tc>
      </w:tr>
      <w:tr w:rsidR="000843C2" w14:paraId="6A32571C" w14:textId="77777777">
        <w:trPr>
          <w:trHeight w:val="315"/>
        </w:trPr>
        <w:tc>
          <w:tcPr>
            <w:tcW w:w="3743" w:type="dxa"/>
          </w:tcPr>
          <w:p w14:paraId="620A37FF" w14:textId="77777777" w:rsidR="000843C2" w:rsidRDefault="00F57D51">
            <w:pPr>
              <w:pStyle w:val="TableParagraph"/>
              <w:ind w:left="50"/>
            </w:pPr>
            <w:r>
              <w:t>Detroit</w:t>
            </w:r>
            <w:r>
              <w:rPr>
                <w:spacing w:val="-3"/>
              </w:rPr>
              <w:t xml:space="preserve"> </w:t>
            </w:r>
            <w:r>
              <w:t>News</w:t>
            </w:r>
          </w:p>
        </w:tc>
        <w:tc>
          <w:tcPr>
            <w:tcW w:w="3325" w:type="dxa"/>
          </w:tcPr>
          <w:p w14:paraId="3D132327" w14:textId="77777777" w:rsidR="000843C2" w:rsidRDefault="00F57D51">
            <w:pPr>
              <w:pStyle w:val="TableParagraph"/>
              <w:ind w:left="240"/>
            </w:pPr>
            <w:r>
              <w:t>Orange</w:t>
            </w:r>
            <w:r>
              <w:rPr>
                <w:spacing w:val="-1"/>
              </w:rPr>
              <w:t xml:space="preserve"> </w:t>
            </w:r>
            <w:r>
              <w:t>County</w:t>
            </w:r>
            <w:r>
              <w:rPr>
                <w:spacing w:val="-2"/>
              </w:rPr>
              <w:t xml:space="preserve"> </w:t>
            </w:r>
            <w:r>
              <w:t>Register</w:t>
            </w:r>
          </w:p>
        </w:tc>
        <w:tc>
          <w:tcPr>
            <w:tcW w:w="3429" w:type="dxa"/>
          </w:tcPr>
          <w:p w14:paraId="22387021" w14:textId="77777777" w:rsidR="000843C2" w:rsidRDefault="00F57D51">
            <w:pPr>
              <w:pStyle w:val="TableParagraph"/>
            </w:pPr>
            <w:r>
              <w:t>USA</w:t>
            </w:r>
            <w:r>
              <w:rPr>
                <w:spacing w:val="-3"/>
              </w:rPr>
              <w:t xml:space="preserve"> </w:t>
            </w:r>
            <w:r>
              <w:t>Today</w:t>
            </w:r>
          </w:p>
        </w:tc>
      </w:tr>
      <w:tr w:rsidR="000843C2" w14:paraId="3801781E" w14:textId="77777777">
        <w:trPr>
          <w:trHeight w:val="315"/>
        </w:trPr>
        <w:tc>
          <w:tcPr>
            <w:tcW w:w="3743" w:type="dxa"/>
          </w:tcPr>
          <w:p w14:paraId="2844C50F" w14:textId="77777777" w:rsidR="000843C2" w:rsidRDefault="00F57D51">
            <w:pPr>
              <w:pStyle w:val="TableParagraph"/>
              <w:spacing w:before="4"/>
              <w:ind w:left="50"/>
            </w:pPr>
            <w:r>
              <w:t>ESPN</w:t>
            </w:r>
          </w:p>
        </w:tc>
        <w:tc>
          <w:tcPr>
            <w:tcW w:w="3325" w:type="dxa"/>
          </w:tcPr>
          <w:p w14:paraId="71489BE6" w14:textId="77777777" w:rsidR="000843C2" w:rsidRDefault="00F57D51">
            <w:pPr>
              <w:pStyle w:val="TableParagraph"/>
              <w:spacing w:before="4"/>
              <w:ind w:left="240"/>
            </w:pPr>
            <w:r>
              <w:t>Orlando</w:t>
            </w:r>
            <w:r>
              <w:rPr>
                <w:spacing w:val="-2"/>
              </w:rPr>
              <w:t xml:space="preserve"> </w:t>
            </w:r>
            <w:r>
              <w:t>Sentinel</w:t>
            </w:r>
          </w:p>
        </w:tc>
        <w:tc>
          <w:tcPr>
            <w:tcW w:w="3429" w:type="dxa"/>
          </w:tcPr>
          <w:p w14:paraId="0991C364" w14:textId="77777777" w:rsidR="000843C2" w:rsidRDefault="00F57D51">
            <w:pPr>
              <w:pStyle w:val="TableParagraph"/>
              <w:spacing w:before="4"/>
            </w:pPr>
            <w:r>
              <w:t>Virginian</w:t>
            </w:r>
            <w:r>
              <w:rPr>
                <w:spacing w:val="-6"/>
              </w:rPr>
              <w:t xml:space="preserve"> </w:t>
            </w:r>
            <w:r>
              <w:t>Pilot</w:t>
            </w:r>
          </w:p>
        </w:tc>
      </w:tr>
      <w:tr w:rsidR="000843C2" w14:paraId="746B5A8D" w14:textId="77777777">
        <w:trPr>
          <w:trHeight w:val="314"/>
        </w:trPr>
        <w:tc>
          <w:tcPr>
            <w:tcW w:w="3743" w:type="dxa"/>
          </w:tcPr>
          <w:p w14:paraId="2B69F7DB" w14:textId="77777777" w:rsidR="000843C2" w:rsidRDefault="00F57D51">
            <w:pPr>
              <w:pStyle w:val="TableParagraph"/>
              <w:ind w:left="50"/>
            </w:pPr>
            <w:r>
              <w:t>ESPN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Deportes</w:t>
            </w:r>
            <w:proofErr w:type="spellEnd"/>
          </w:p>
        </w:tc>
        <w:tc>
          <w:tcPr>
            <w:tcW w:w="3325" w:type="dxa"/>
          </w:tcPr>
          <w:p w14:paraId="1B56680C" w14:textId="77777777" w:rsidR="000843C2" w:rsidRDefault="00F57D51">
            <w:pPr>
              <w:pStyle w:val="TableParagraph"/>
              <w:ind w:left="240"/>
            </w:pPr>
            <w:r>
              <w:t>PBS</w:t>
            </w:r>
            <w:r>
              <w:rPr>
                <w:spacing w:val="-3"/>
              </w:rPr>
              <w:t xml:space="preserve"> </w:t>
            </w:r>
            <w:r>
              <w:t>News</w:t>
            </w:r>
            <w:r>
              <w:rPr>
                <w:spacing w:val="-1"/>
              </w:rPr>
              <w:t xml:space="preserve"> </w:t>
            </w:r>
            <w:r>
              <w:t>Hour</w:t>
            </w:r>
          </w:p>
        </w:tc>
        <w:tc>
          <w:tcPr>
            <w:tcW w:w="3429" w:type="dxa"/>
          </w:tcPr>
          <w:p w14:paraId="5CE265E1" w14:textId="77777777" w:rsidR="000843C2" w:rsidRDefault="00F57D51">
            <w:pPr>
              <w:pStyle w:val="TableParagraph"/>
            </w:pPr>
            <w:r>
              <w:t>Wall</w:t>
            </w:r>
            <w:r>
              <w:rPr>
                <w:spacing w:val="-6"/>
              </w:rPr>
              <w:t xml:space="preserve"> </w:t>
            </w:r>
            <w:r>
              <w:t>Street</w:t>
            </w:r>
            <w:r>
              <w:rPr>
                <w:spacing w:val="-2"/>
              </w:rPr>
              <w:t xml:space="preserve"> </w:t>
            </w:r>
            <w:r>
              <w:t>Journal</w:t>
            </w:r>
          </w:p>
        </w:tc>
      </w:tr>
      <w:tr w:rsidR="000843C2" w14:paraId="44918A7D" w14:textId="77777777">
        <w:trPr>
          <w:trHeight w:val="582"/>
        </w:trPr>
        <w:tc>
          <w:tcPr>
            <w:tcW w:w="3743" w:type="dxa"/>
          </w:tcPr>
          <w:p w14:paraId="557DD00D" w14:textId="77777777" w:rsidR="000843C2" w:rsidRDefault="00F57D51">
            <w:pPr>
              <w:pStyle w:val="TableParagraph"/>
              <w:ind w:left="50"/>
            </w:pPr>
            <w:r>
              <w:t>Fort</w:t>
            </w:r>
            <w:r>
              <w:rPr>
                <w:spacing w:val="-4"/>
              </w:rPr>
              <w:t xml:space="preserve"> </w:t>
            </w:r>
            <w:r>
              <w:t>Worth</w:t>
            </w:r>
            <w:r>
              <w:rPr>
                <w:spacing w:val="-4"/>
              </w:rPr>
              <w:t xml:space="preserve"> </w:t>
            </w:r>
            <w:r>
              <w:t>Star-Telegram</w:t>
            </w:r>
          </w:p>
        </w:tc>
        <w:tc>
          <w:tcPr>
            <w:tcW w:w="3325" w:type="dxa"/>
          </w:tcPr>
          <w:p w14:paraId="56A3743D" w14:textId="77777777" w:rsidR="000843C2" w:rsidRDefault="00F57D51">
            <w:pPr>
              <w:pStyle w:val="TableParagraph"/>
              <w:ind w:left="240"/>
            </w:pPr>
            <w:r>
              <w:t>West</w:t>
            </w:r>
            <w:r>
              <w:rPr>
                <w:spacing w:val="-2"/>
              </w:rPr>
              <w:t xml:space="preserve"> </w:t>
            </w:r>
            <w:r>
              <w:t>Palm</w:t>
            </w:r>
            <w:r>
              <w:rPr>
                <w:spacing w:val="-1"/>
              </w:rPr>
              <w:t xml:space="preserve"> </w:t>
            </w:r>
            <w:r>
              <w:t>Beach</w:t>
            </w:r>
            <w:r>
              <w:rPr>
                <w:spacing w:val="-3"/>
              </w:rPr>
              <w:t xml:space="preserve"> </w:t>
            </w:r>
            <w:r>
              <w:t>Post</w:t>
            </w:r>
          </w:p>
        </w:tc>
        <w:tc>
          <w:tcPr>
            <w:tcW w:w="3429" w:type="dxa"/>
          </w:tcPr>
          <w:p w14:paraId="57AF291E" w14:textId="77777777" w:rsidR="000843C2" w:rsidRDefault="00F57D51">
            <w:pPr>
              <w:pStyle w:val="TableParagraph"/>
            </w:pPr>
            <w:r>
              <w:t>Washington</w:t>
            </w:r>
            <w:r>
              <w:rPr>
                <w:spacing w:val="-5"/>
              </w:rPr>
              <w:t xml:space="preserve"> </w:t>
            </w:r>
            <w:r>
              <w:t>Examiner</w:t>
            </w:r>
          </w:p>
          <w:p w14:paraId="75C93F62" w14:textId="77777777" w:rsidR="000843C2" w:rsidRDefault="00F57D51">
            <w:pPr>
              <w:pStyle w:val="TableParagraph"/>
              <w:spacing w:before="46" w:line="245" w:lineRule="exact"/>
            </w:pPr>
            <w:r>
              <w:t>Washington</w:t>
            </w:r>
            <w:r>
              <w:rPr>
                <w:spacing w:val="-4"/>
              </w:rPr>
              <w:t xml:space="preserve"> </w:t>
            </w:r>
            <w:r>
              <w:t>Post</w:t>
            </w:r>
          </w:p>
        </w:tc>
      </w:tr>
    </w:tbl>
    <w:p w14:paraId="1E7AA8DE" w14:textId="77777777" w:rsidR="000843C2" w:rsidRDefault="000843C2"/>
    <w:sectPr w:rsidR="000843C2">
      <w:pgSz w:w="11910" w:h="16840"/>
      <w:pgMar w:top="1400" w:right="7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B84A" w14:textId="77777777" w:rsidR="00F57D51" w:rsidRDefault="00F57D51">
      <w:r>
        <w:separator/>
      </w:r>
    </w:p>
  </w:endnote>
  <w:endnote w:type="continuationSeparator" w:id="0">
    <w:p w14:paraId="321E560F" w14:textId="77777777" w:rsidR="00F57D51" w:rsidRDefault="00F5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EC9B" w14:textId="77777777" w:rsidR="00F57D51" w:rsidRDefault="00F57D51">
      <w:r>
        <w:separator/>
      </w:r>
    </w:p>
  </w:footnote>
  <w:footnote w:type="continuationSeparator" w:id="0">
    <w:p w14:paraId="1B239611" w14:textId="77777777" w:rsidR="00F57D51" w:rsidRDefault="00F5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-"/>
      <w:lvlJc w:val="left"/>
      <w:pPr>
        <w:ind w:left="1654" w:hanging="31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566" w:hanging="315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473" w:hanging="31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79" w:hanging="31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6" w:hanging="31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93" w:hanging="31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99" w:hanging="31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06" w:hanging="31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2" w:hanging="315"/>
      </w:pPr>
      <w:rPr>
        <w:rFonts w:hint="default"/>
        <w:lang w:val="en-US" w:eastAsia="en-US" w:bidi="ar-SA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%1-"/>
      <w:lvlJc w:val="left"/>
      <w:pPr>
        <w:ind w:left="1654" w:hanging="315"/>
        <w:jc w:val="left"/>
      </w:pPr>
      <w:rPr>
        <w:rFonts w:hint="default"/>
        <w:w w:val="100"/>
        <w:lang w:val="en-US" w:eastAsia="en-US" w:bidi="ar-SA"/>
      </w:rPr>
    </w:lvl>
    <w:lvl w:ilvl="1">
      <w:numFmt w:val="bullet"/>
      <w:lvlText w:val="•"/>
      <w:lvlJc w:val="left"/>
      <w:pPr>
        <w:ind w:left="2566" w:hanging="315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473" w:hanging="31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79" w:hanging="31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6" w:hanging="31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93" w:hanging="31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99" w:hanging="31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06" w:hanging="31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2" w:hanging="315"/>
      </w:pPr>
      <w:rPr>
        <w:rFonts w:hint="default"/>
        <w:lang w:val="en-US" w:eastAsia="en-US" w:bidi="ar-SA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-"/>
      <w:lvlJc w:val="left"/>
      <w:pPr>
        <w:ind w:left="1340" w:hanging="368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numFmt w:val="bullet"/>
      <w:lvlText w:val="•"/>
      <w:lvlJc w:val="left"/>
      <w:pPr>
        <w:ind w:left="2278" w:hanging="36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217" w:hanging="3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55" w:hanging="3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94" w:hanging="3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3" w:hanging="3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1" w:hanging="3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10" w:hanging="3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8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59ADCABA"/>
    <w:multiLevelType w:val="multilevel"/>
    <w:tmpl w:val="59ADCABA"/>
    <w:lvl w:ilvl="0">
      <w:start w:val="1"/>
      <w:numFmt w:val="decimal"/>
      <w:lvlText w:val="%1-"/>
      <w:lvlJc w:val="left"/>
      <w:pPr>
        <w:ind w:left="1654" w:hanging="31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566" w:hanging="315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473" w:hanging="31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79" w:hanging="31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6" w:hanging="31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93" w:hanging="31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99" w:hanging="31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06" w:hanging="31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2" w:hanging="315"/>
      </w:pPr>
      <w:rPr>
        <w:rFonts w:hint="default"/>
        <w:lang w:val="en-US" w:eastAsia="en-US" w:bidi="ar-SA"/>
      </w:rPr>
    </w:lvl>
  </w:abstractNum>
  <w:abstractNum w:abstractNumId="4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1575" w:hanging="23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494" w:hanging="23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409" w:hanging="2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23" w:hanging="2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38" w:hanging="2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53" w:hanging="2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67" w:hanging="2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2" w:hanging="2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96" w:hanging="236"/>
      </w:pPr>
      <w:rPr>
        <w:rFonts w:hint="default"/>
        <w:lang w:val="en-US" w:eastAsia="en-US" w:bidi="ar-SA"/>
      </w:rPr>
    </w:lvl>
  </w:abstractNum>
  <w:num w:numId="1" w16cid:durableId="267280402">
    <w:abstractNumId w:val="2"/>
  </w:num>
  <w:num w:numId="2" w16cid:durableId="499929255">
    <w:abstractNumId w:val="1"/>
  </w:num>
  <w:num w:numId="3" w16cid:durableId="1786581770">
    <w:abstractNumId w:val="3"/>
  </w:num>
  <w:num w:numId="4" w16cid:durableId="1539581370">
    <w:abstractNumId w:val="0"/>
  </w:num>
  <w:num w:numId="5" w16cid:durableId="1637568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43C2"/>
    <w:rsid w:val="000843C2"/>
    <w:rsid w:val="002E0F31"/>
    <w:rsid w:val="00B00533"/>
    <w:rsid w:val="00F57D51"/>
    <w:rsid w:val="161B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7C9880"/>
  <w15:docId w15:val="{2F47F18A-66AC-2349-8B7D-F6A7923C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uiPriority w:val="1"/>
    <w:qFormat/>
    <w:pPr>
      <w:ind w:left="13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ind w:left="1654" w:hanging="315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ind w:left="1340" w:right="1492"/>
    </w:pPr>
    <w:rPr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line="293" w:lineRule="exact"/>
      <w:ind w:left="1654" w:hanging="315"/>
    </w:pPr>
  </w:style>
  <w:style w:type="paragraph" w:customStyle="1" w:styleId="TableParagraph">
    <w:name w:val="Table Paragraph"/>
    <w:basedOn w:val="Normal"/>
    <w:uiPriority w:val="1"/>
    <w:qFormat/>
    <w:pPr>
      <w:spacing w:before="3"/>
      <w:ind w:left="4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3307</Words>
  <Characters>18854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SMN</dc:creator>
  <cp:lastModifiedBy>Tom Lombardi</cp:lastModifiedBy>
  <cp:revision>2</cp:revision>
  <dcterms:created xsi:type="dcterms:W3CDTF">2022-03-22T17:12:00Z</dcterms:created>
  <dcterms:modified xsi:type="dcterms:W3CDTF">2022-04-12T12:18:00Z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2022-03-22T00:00:00Z</vt:filetime>
  </property>
  <property fmtid="{D5CDD505-2E9C-101B-9397-08002B2CF9AE}" pid="5" name="KSOProductBuildVer">
    <vt:lpwstr>1033-11.2.0.11029</vt:lpwstr>
  </property>
  <property fmtid="{D5CDD505-2E9C-101B-9397-08002B2CF9AE}" pid="6" name="ICV">
    <vt:lpwstr>C1B79084A89A4B34A4E68C1CEC874806</vt:lpwstr>
  </property>
</Properties>
</file>